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34"/>
          <w:tab w:val="left" w:pos="7979"/>
        </w:tabs>
        <w:spacing w:line="240" w:lineRule="auto"/>
        <w:ind w:left="226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pict>
          <v:shape id="_x0000_s1026" o:spid="_x0000_s1026" o:spt="202" type="#_x0000_t202" style="height:114pt;width:143.3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206"/>
                    <w:ind w:left="144" w:right="0" w:firstLine="0"/>
                    <w:jc w:val="left"/>
                    <w:rPr>
                      <w:rFonts w:ascii="Calibri" w:eastAsia="Calibri"/>
                      <w:sz w:val="28"/>
                    </w:rPr>
                  </w:pPr>
                  <w:r>
                    <w:rPr>
                      <w:sz w:val="28"/>
                    </w:rPr>
                    <w:t>工位号</w:t>
                  </w:r>
                  <w:r>
                    <w:rPr>
                      <w:rFonts w:ascii="Calibri" w:eastAsia="Calibri"/>
                      <w:sz w:val="28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60145" cy="1257300"/>
            <wp:effectExtent l="0" t="0" r="190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51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19"/>
        </w:rPr>
      </w:pPr>
    </w:p>
    <w:p>
      <w:pPr>
        <w:spacing w:before="0" w:line="922" w:lineRule="exact"/>
        <w:ind w:left="180" w:right="218" w:firstLine="0"/>
        <w:jc w:val="center"/>
        <w:rPr>
          <w:rFonts w:hint="eastAsia" w:ascii="楷体" w:eastAsia="楷体"/>
          <w:sz w:val="72"/>
        </w:rPr>
      </w:pPr>
      <w:r>
        <w:pict>
          <v:rect id="_x0000_s1027" o:spid="_x0000_s1027" o:spt="1" style="position:absolute;left:0pt;margin-left:113.4pt;margin-top:-50.05pt;height:1.4pt;width:76.9pt;mso-position-horizontal-relative:page;z-index:-18157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ascii="楷体" w:eastAsia="楷体"/>
          <w:w w:val="75"/>
          <w:sz w:val="72"/>
        </w:rPr>
        <w:t>20</w:t>
      </w:r>
      <w:r>
        <w:rPr>
          <w:rFonts w:hint="eastAsia" w:ascii="楷体" w:eastAsia="楷体"/>
          <w:w w:val="75"/>
          <w:sz w:val="72"/>
          <w:lang w:val="en-US" w:eastAsia="zh-CN"/>
        </w:rPr>
        <w:t>20</w:t>
      </w:r>
      <w:r>
        <w:rPr>
          <w:rFonts w:hint="eastAsia" w:ascii="楷体" w:eastAsia="楷体"/>
          <w:w w:val="75"/>
          <w:sz w:val="72"/>
        </w:rPr>
        <w:t xml:space="preserve"> 年</w:t>
      </w:r>
      <w:r>
        <w:rPr>
          <w:rFonts w:hint="eastAsia" w:ascii="楷体" w:eastAsia="楷体"/>
          <w:w w:val="75"/>
          <w:sz w:val="72"/>
          <w:lang w:eastAsia="zh-CN"/>
        </w:rPr>
        <w:t>甘肃省</w:t>
      </w:r>
      <w:r>
        <w:rPr>
          <w:rFonts w:hint="eastAsia" w:ascii="楷体" w:eastAsia="楷体"/>
          <w:w w:val="75"/>
          <w:sz w:val="72"/>
        </w:rPr>
        <w:t>职业院校技能大赛</w:t>
      </w:r>
    </w:p>
    <w:p>
      <w:pPr>
        <w:spacing w:before="164"/>
        <w:ind w:left="180" w:right="231" w:firstLine="0"/>
        <w:jc w:val="center"/>
        <w:rPr>
          <w:rFonts w:hint="eastAsia" w:ascii="黑体" w:eastAsia="黑体"/>
          <w:b/>
          <w:sz w:val="56"/>
        </w:rPr>
      </w:pPr>
      <w:r>
        <w:rPr>
          <w:rFonts w:hint="eastAsia" w:ascii="黑体" w:eastAsia="黑体"/>
          <w:b/>
          <w:sz w:val="56"/>
        </w:rPr>
        <w:t>中职组电气安装与维修赛项</w:t>
      </w:r>
    </w:p>
    <w:p>
      <w:pPr>
        <w:pStyle w:val="5"/>
        <w:spacing w:line="273" w:lineRule="auto"/>
      </w:pPr>
      <w:r>
        <w:t>工作任务书</w:t>
      </w:r>
    </w:p>
    <w:p>
      <w:pPr>
        <w:spacing w:before="0" w:line="427" w:lineRule="exact"/>
        <w:ind w:left="180" w:right="219" w:firstLine="0"/>
        <w:jc w:val="center"/>
        <w:rPr>
          <w:rFonts w:ascii="黑体"/>
          <w:sz w:val="44"/>
        </w:rPr>
      </w:pPr>
      <w:r>
        <w:rPr>
          <w:rFonts w:ascii="黑体"/>
          <w:sz w:val="44"/>
        </w:rPr>
        <w:t>(1)</w:t>
      </w:r>
    </w:p>
    <w:p>
      <w:pPr>
        <w:spacing w:before="60"/>
        <w:ind w:left="180" w:right="223" w:firstLine="0"/>
        <w:jc w:val="center"/>
        <w:rPr>
          <w:sz w:val="44"/>
        </w:rPr>
      </w:pPr>
      <w:r>
        <w:rPr>
          <w:sz w:val="44"/>
        </w:rPr>
        <w:t>中职组电气安装与维修赛项专家组</w:t>
      </w:r>
    </w:p>
    <w:p>
      <w:pPr>
        <w:spacing w:before="60"/>
        <w:ind w:left="1764" w:right="1409" w:firstLine="2650" w:firstLineChars="600"/>
        <w:jc w:val="both"/>
        <w:rPr>
          <w:b/>
          <w:sz w:val="44"/>
        </w:rPr>
      </w:pPr>
      <w:r>
        <w:rPr>
          <w:rFonts w:hint="eastAsia" w:ascii="仿宋" w:eastAsia="仿宋"/>
          <w:b/>
          <w:sz w:val="44"/>
          <w:lang w:val="en-US" w:eastAsia="zh-CN"/>
        </w:rPr>
        <w:t>2020.5</w:t>
      </w:r>
      <w:r>
        <w:rPr>
          <w:b/>
          <w:sz w:val="44"/>
        </w:rPr>
        <w:t xml:space="preserve"> </w:t>
      </w:r>
    </w:p>
    <w:p>
      <w:pPr>
        <w:spacing w:after="0"/>
        <w:jc w:val="center"/>
        <w:rPr>
          <w:sz w:val="44"/>
        </w:rPr>
        <w:sectPr>
          <w:type w:val="continuous"/>
          <w:pgSz w:w="11910" w:h="16840"/>
          <w:pgMar w:top="1120" w:right="880" w:bottom="280" w:left="920" w:header="720" w:footer="720" w:gutter="0"/>
        </w:sectPr>
      </w:pPr>
    </w:p>
    <w:p>
      <w:pPr>
        <w:pStyle w:val="2"/>
        <w:ind w:right="224"/>
      </w:pPr>
      <w:r>
        <w:t>电气安装与维修赛场情况记录表</w:t>
      </w:r>
    </w:p>
    <w:p>
      <w:pPr>
        <w:pStyle w:val="4"/>
        <w:spacing w:before="12"/>
        <w:rPr>
          <w:rFonts w:ascii="黑体"/>
          <w:b/>
          <w:sz w:val="11"/>
        </w:rPr>
      </w:pPr>
    </w:p>
    <w:p>
      <w:pPr>
        <w:spacing w:after="0"/>
        <w:rPr>
          <w:rFonts w:ascii="黑体"/>
          <w:sz w:val="11"/>
        </w:rPr>
        <w:sectPr>
          <w:footerReference r:id="rId3" w:type="default"/>
          <w:pgSz w:w="11910" w:h="16840"/>
          <w:pgMar w:top="1160" w:right="880" w:bottom="1080" w:left="920" w:header="0" w:footer="895" w:gutter="0"/>
          <w:pgNumType w:start="1"/>
        </w:sectPr>
      </w:pPr>
    </w:p>
    <w:p>
      <w:pPr>
        <w:pStyle w:val="3"/>
        <w:spacing w:before="61"/>
      </w:pPr>
      <w:r>
        <w:pict>
          <v:shape id="_x0000_s1028" o:spid="_x0000_s1028" o:spt="202" type="#_x0000_t202" style="position:absolute;left:0pt;margin-left:105.8pt;margin-top:4.95pt;height:14.05pt;width:63.25pt;mso-position-horizontal-relative:page;z-index:-18156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81" w:lineRule="exact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 xml:space="preserve">  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group id="_x0000_s1029" o:spid="_x0000_s1029" o:spt="203" style="position:absolute;left:0pt;margin-left:105.65pt;margin-top:-5.25pt;height:31.95pt;width:63.75pt;mso-position-horizontal-relative:page;z-index:15730688;mso-width-relative:page;mso-height-relative:page;" coordorigin="2114,-106" coordsize="1275,639">
            <o:lock v:ext="edit"/>
            <v:rect id="_x0000_s1030" o:spid="_x0000_s1030" o:spt="1" style="position:absolute;left:2121;top:-98;height:624;width:126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1" o:spid="_x0000_s1031" o:spt="1" style="position:absolute;left:2121;top:-98;height:624;width:1260;" filled="f" stroked="t" coordsize="21600,21600">
              <v:path/>
              <v:fill on="f" focussize="0,0"/>
              <v:stroke color="#000000"/>
              <v:imagedata o:title=""/>
              <o:lock v:ext="edit"/>
            </v:rect>
          </v:group>
        </w:pict>
      </w:r>
      <w:r>
        <w:t>工位号</w:t>
      </w:r>
      <w:r>
        <w:rPr>
          <w:w w:val="99"/>
        </w:rPr>
        <w:t xml:space="preserve"> </w:t>
      </w:r>
    </w:p>
    <w:p>
      <w:pPr>
        <w:spacing w:before="61"/>
        <w:ind w:left="1002" w:right="0" w:firstLine="0"/>
        <w:jc w:val="left"/>
        <w:rPr>
          <w:b/>
          <w:sz w:val="28"/>
        </w:rPr>
      </w:pPr>
      <w:r>
        <w:br w:type="column"/>
      </w:r>
      <w:r>
        <w:rPr>
          <w:b/>
          <w:w w:val="99"/>
          <w:sz w:val="28"/>
        </w:rPr>
        <w:t xml:space="preserve">                            </w:t>
      </w:r>
      <w:r>
        <w:rPr>
          <w:b/>
          <w:sz w:val="28"/>
        </w:rPr>
        <w:t>日 期 : 20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b/>
          <w:sz w:val="28"/>
        </w:rPr>
        <w:t xml:space="preserve"> 月 </w:t>
      </w:r>
      <w:r>
        <w:rPr>
          <w:rFonts w:hint="eastAsia"/>
          <w:b/>
          <w:sz w:val="28"/>
          <w:lang w:val="en-US" w:eastAsia="zh-CN"/>
        </w:rPr>
        <w:t xml:space="preserve">   </w:t>
      </w:r>
      <w:r>
        <w:rPr>
          <w:b/>
          <w:sz w:val="28"/>
        </w:rPr>
        <w:t>日</w:t>
      </w:r>
    </w:p>
    <w:p>
      <w:pPr>
        <w:pStyle w:val="4"/>
        <w:spacing w:before="9"/>
        <w:rPr>
          <w:b/>
          <w:sz w:val="20"/>
        </w:rPr>
      </w:pPr>
    </w:p>
    <w:p>
      <w:pPr>
        <w:spacing w:before="0"/>
        <w:ind w:left="212" w:right="0" w:firstLine="0"/>
        <w:jc w:val="left"/>
        <w:rPr>
          <w:sz w:val="28"/>
        </w:rPr>
      </w:pPr>
      <w:r>
        <w:rPr>
          <w:sz w:val="28"/>
        </w:rPr>
        <w:t>（职业与安全意识根据此表记录评分，计入比赛成绩）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120" w:right="880" w:bottom="280" w:left="920" w:header="720" w:footer="720" w:gutter="0"/>
          <w:cols w:equalWidth="0" w:num="2">
            <w:col w:w="1237" w:space="223"/>
            <w:col w:w="8650"/>
          </w:cols>
        </w:sectPr>
      </w:pPr>
    </w:p>
    <w:p>
      <w:pPr>
        <w:pStyle w:val="4"/>
        <w:spacing w:before="4"/>
        <w:rPr>
          <w:sz w:val="10"/>
        </w:rPr>
      </w:pPr>
    </w:p>
    <w:tbl>
      <w:tblPr>
        <w:tblStyle w:val="6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596"/>
        <w:gridCol w:w="1932"/>
        <w:gridCol w:w="1692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18"/>
              </w:rPr>
            </w:pPr>
          </w:p>
          <w:p>
            <w:pPr>
              <w:pStyle w:val="10"/>
              <w:spacing w:line="278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>电路过载、短路情况记录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4"/>
              <w:ind w:left="108"/>
              <w:rPr>
                <w:sz w:val="21"/>
              </w:rPr>
            </w:pPr>
            <w:r>
              <w:rPr>
                <w:sz w:val="21"/>
              </w:rPr>
              <w:t>赛场环境保护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安全操作情况记录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8"/>
              </w:rPr>
            </w:pPr>
          </w:p>
          <w:p>
            <w:pPr>
              <w:pStyle w:val="10"/>
              <w:spacing w:line="278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>器材更换情况及处理意见记录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8"/>
              </w:rPr>
            </w:pPr>
          </w:p>
          <w:p>
            <w:pPr>
              <w:pStyle w:val="10"/>
              <w:spacing w:line="278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>设备意外情况及处理意见记录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4"/>
              <w:ind w:left="108"/>
              <w:rPr>
                <w:sz w:val="21"/>
              </w:rPr>
            </w:pPr>
            <w:r>
              <w:rPr>
                <w:sz w:val="21"/>
              </w:rPr>
              <w:t>赛场纪律情况记录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160" w:type="dxa"/>
          </w:tcPr>
          <w:p>
            <w:pPr>
              <w:pStyle w:val="10"/>
              <w:spacing w:before="3"/>
              <w:rPr>
                <w:sz w:val="26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选手离开赛场时间</w:t>
            </w:r>
          </w:p>
        </w:tc>
        <w:tc>
          <w:tcPr>
            <w:tcW w:w="15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10"/>
              <w:spacing w:before="3"/>
              <w:rPr>
                <w:sz w:val="26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离开赛场原因</w:t>
            </w:r>
          </w:p>
        </w:tc>
        <w:tc>
          <w:tcPr>
            <w:tcW w:w="169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16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6" w:line="278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>选手完成任务，报告结束竞赛时间</w:t>
            </w:r>
          </w:p>
        </w:tc>
        <w:tc>
          <w:tcPr>
            <w:tcW w:w="5220" w:type="dxa"/>
            <w:gridSpan w:val="3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记录工作人员签名：</w:t>
            </w:r>
          </w:p>
        </w:tc>
        <w:tc>
          <w:tcPr>
            <w:tcW w:w="2269" w:type="dxa"/>
          </w:tcPr>
          <w:p>
            <w:pPr>
              <w:pStyle w:val="10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>选手签工位号确认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120" w:right="880" w:bottom="280" w:left="920" w:header="720" w:footer="720" w:gutter="0"/>
        </w:sectPr>
      </w:pPr>
    </w:p>
    <w:p>
      <w:pPr>
        <w:spacing w:before="36"/>
        <w:ind w:left="212" w:right="0" w:firstLine="0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请按要求在 4 个小时内完成以下竞赛任务：</w:t>
      </w:r>
    </w:p>
    <w:p>
      <w:pPr>
        <w:spacing w:before="214" w:line="417" w:lineRule="auto"/>
        <w:ind w:left="212" w:right="64" w:firstLine="559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一．根据施工单安排的工作任务及给定的技术资料，完成设备的安装固定、配用电线路及照明装置的安装；</w:t>
      </w:r>
    </w:p>
    <w:p>
      <w:pPr>
        <w:spacing w:before="0" w:line="417" w:lineRule="auto"/>
        <w:ind w:left="212" w:right="244" w:firstLine="559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二．根据施工单提供的××设备图纸及资料，完成动力线路的安装及参数设置，并按××设备电气控制说明书调试该设备，使其达到要求；</w:t>
      </w:r>
    </w:p>
    <w:p>
      <w:pPr>
        <w:spacing w:before="0" w:line="417" w:lineRule="auto"/>
        <w:ind w:left="212" w:right="244" w:firstLine="559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三．根据给定的××电气设备原理图及故障检测要求，检测出该电气设备电路板上的故障，并按要求在其图纸上标注故障类型及其位置。</w:t>
      </w:r>
    </w:p>
    <w:p>
      <w:pPr>
        <w:pStyle w:val="4"/>
        <w:rPr>
          <w:rFonts w:ascii="仿宋"/>
          <w:sz w:val="28"/>
        </w:rPr>
      </w:pPr>
    </w:p>
    <w:p>
      <w:pPr>
        <w:spacing w:before="213"/>
        <w:ind w:left="212" w:right="0" w:firstLine="0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请注意下列事项：</w:t>
      </w:r>
    </w:p>
    <w:p>
      <w:pPr>
        <w:spacing w:before="214" w:line="417" w:lineRule="auto"/>
        <w:ind w:left="212" w:right="255" w:firstLine="559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一．在完成竞赛任务的全过程中，严格遵守电气安装和电气维修的安全操作规程；</w:t>
      </w:r>
    </w:p>
    <w:p>
      <w:pPr>
        <w:spacing w:before="0" w:line="358" w:lineRule="exact"/>
        <w:ind w:left="762" w:right="0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二． 电气安装中， 线路安装参照《建筑电气工程施工质量验收规范</w:t>
      </w:r>
    </w:p>
    <w:p>
      <w:pPr>
        <w:pStyle w:val="4"/>
        <w:spacing w:before="9"/>
        <w:rPr>
          <w:rFonts w:ascii="仿宋"/>
          <w:sz w:val="20"/>
        </w:rPr>
      </w:pPr>
    </w:p>
    <w:p>
      <w:pPr>
        <w:spacing w:before="0" w:line="417" w:lineRule="auto"/>
        <w:ind w:left="212" w:right="251" w:firstLine="0"/>
        <w:jc w:val="left"/>
        <w:rPr>
          <w:b/>
          <w:sz w:val="30"/>
        </w:rPr>
      </w:pPr>
      <w:r>
        <w:rPr>
          <w:rFonts w:hint="eastAsia" w:ascii="仿宋" w:eastAsia="仿宋"/>
          <w:spacing w:val="2"/>
          <w:w w:val="100"/>
          <w:sz w:val="28"/>
        </w:rPr>
        <w:t>（</w:t>
      </w:r>
      <w:r>
        <w:rPr>
          <w:rFonts w:ascii="Times New Roman" w:eastAsia="Times New Roman"/>
          <w:spacing w:val="-2"/>
          <w:w w:val="100"/>
          <w:sz w:val="28"/>
        </w:rPr>
        <w:t>G</w:t>
      </w:r>
      <w:r>
        <w:rPr>
          <w:rFonts w:ascii="Times New Roman" w:eastAsia="Times New Roman"/>
          <w:spacing w:val="-3"/>
          <w:w w:val="100"/>
          <w:sz w:val="28"/>
        </w:rPr>
        <w:t>B</w:t>
      </w:r>
      <w:r>
        <w:rPr>
          <w:rFonts w:ascii="Times New Roman" w:eastAsia="Times New Roman"/>
          <w:spacing w:val="-2"/>
          <w:w w:val="100"/>
          <w:sz w:val="28"/>
        </w:rPr>
        <w:t>5</w:t>
      </w:r>
      <w:r>
        <w:rPr>
          <w:rFonts w:ascii="Times New Roman" w:eastAsia="Times New Roman"/>
          <w:w w:val="100"/>
          <w:sz w:val="28"/>
        </w:rPr>
        <w:t>0</w:t>
      </w:r>
      <w:r>
        <w:rPr>
          <w:rFonts w:ascii="Times New Roman" w:eastAsia="Times New Roman"/>
          <w:spacing w:val="-2"/>
          <w:w w:val="100"/>
          <w:sz w:val="28"/>
        </w:rPr>
        <w:t>30</w:t>
      </w:r>
      <w:r>
        <w:rPr>
          <w:rFonts w:ascii="Times New Roman" w:eastAsia="Times New Roman"/>
          <w:spacing w:val="1"/>
          <w:w w:val="100"/>
          <w:sz w:val="28"/>
        </w:rPr>
        <w:t>3</w:t>
      </w:r>
      <w:r>
        <w:rPr>
          <w:rFonts w:ascii="Times New Roman" w:eastAsia="Times New Roman"/>
          <w:w w:val="100"/>
          <w:sz w:val="28"/>
        </w:rPr>
        <w:t>-</w:t>
      </w:r>
      <w:r>
        <w:rPr>
          <w:rFonts w:ascii="Times New Roman" w:eastAsia="Times New Roman"/>
          <w:spacing w:val="-2"/>
          <w:w w:val="100"/>
          <w:sz w:val="28"/>
        </w:rPr>
        <w:t>20</w:t>
      </w:r>
      <w:r>
        <w:rPr>
          <w:rFonts w:ascii="Times New Roman" w:eastAsia="Times New Roman"/>
          <w:w w:val="100"/>
          <w:sz w:val="28"/>
        </w:rPr>
        <w:t>0</w:t>
      </w:r>
      <w:r>
        <w:rPr>
          <w:rFonts w:ascii="Times New Roman" w:eastAsia="Times New Roman"/>
          <w:spacing w:val="-1"/>
          <w:w w:val="100"/>
          <w:sz w:val="28"/>
        </w:rPr>
        <w:t>2</w:t>
      </w:r>
      <w:r>
        <w:rPr>
          <w:rFonts w:hint="eastAsia" w:ascii="仿宋" w:eastAsia="仿宋"/>
          <w:spacing w:val="-140"/>
          <w:w w:val="100"/>
          <w:sz w:val="28"/>
        </w:rPr>
        <w:t>）</w:t>
      </w:r>
      <w:r>
        <w:rPr>
          <w:rFonts w:hint="eastAsia" w:ascii="仿宋" w:eastAsia="仿宋"/>
          <w:spacing w:val="-11"/>
          <w:w w:val="100"/>
          <w:sz w:val="28"/>
        </w:rPr>
        <w:t>》验收，低压电器安装参照《电气装置安装工程低压电器施工</w:t>
      </w:r>
      <w:r>
        <w:rPr>
          <w:rFonts w:hint="eastAsia" w:ascii="仿宋" w:eastAsia="仿宋"/>
          <w:spacing w:val="-8"/>
          <w:w w:val="100"/>
          <w:sz w:val="28"/>
        </w:rPr>
        <w:t>及验收规范</w:t>
      </w:r>
      <w:r>
        <w:rPr>
          <w:rFonts w:hint="eastAsia" w:ascii="仿宋" w:eastAsia="仿宋"/>
          <w:w w:val="100"/>
          <w:sz w:val="28"/>
        </w:rPr>
        <w:t>（</w:t>
      </w:r>
      <w:r>
        <w:rPr>
          <w:rFonts w:ascii="Times New Roman" w:eastAsia="Times New Roman"/>
          <w:spacing w:val="-2"/>
          <w:w w:val="100"/>
          <w:sz w:val="28"/>
        </w:rPr>
        <w:t>G</w:t>
      </w:r>
      <w:r>
        <w:rPr>
          <w:rFonts w:ascii="Times New Roman" w:eastAsia="Times New Roman"/>
          <w:spacing w:val="-3"/>
          <w:w w:val="100"/>
          <w:sz w:val="28"/>
        </w:rPr>
        <w:t>B</w:t>
      </w:r>
      <w:r>
        <w:rPr>
          <w:rFonts w:ascii="Times New Roman" w:eastAsia="Times New Roman"/>
          <w:w w:val="100"/>
          <w:sz w:val="28"/>
        </w:rPr>
        <w:t>5</w:t>
      </w:r>
      <w:r>
        <w:rPr>
          <w:rFonts w:ascii="Times New Roman" w:eastAsia="Times New Roman"/>
          <w:spacing w:val="-2"/>
          <w:w w:val="100"/>
          <w:sz w:val="28"/>
        </w:rPr>
        <w:t>0</w:t>
      </w:r>
      <w:r>
        <w:rPr>
          <w:rFonts w:ascii="Times New Roman" w:eastAsia="Times New Roman"/>
          <w:w w:val="100"/>
          <w:sz w:val="28"/>
        </w:rPr>
        <w:t>2</w:t>
      </w:r>
      <w:r>
        <w:rPr>
          <w:rFonts w:ascii="Times New Roman" w:eastAsia="Times New Roman"/>
          <w:spacing w:val="-2"/>
          <w:w w:val="100"/>
          <w:sz w:val="28"/>
        </w:rPr>
        <w:t>5</w:t>
      </w:r>
      <w:r>
        <w:rPr>
          <w:rFonts w:ascii="Times New Roman" w:eastAsia="Times New Roman"/>
          <w:spacing w:val="2"/>
          <w:w w:val="100"/>
          <w:sz w:val="28"/>
        </w:rPr>
        <w:t>4</w:t>
      </w:r>
      <w:r>
        <w:rPr>
          <w:rFonts w:ascii="Times New Roman" w:eastAsia="Times New Roman"/>
          <w:spacing w:val="-3"/>
          <w:w w:val="100"/>
          <w:sz w:val="28"/>
        </w:rPr>
        <w:t>-</w:t>
      </w:r>
      <w:r>
        <w:rPr>
          <w:rFonts w:ascii="Times New Roman" w:eastAsia="Times New Roman"/>
          <w:spacing w:val="1"/>
          <w:w w:val="100"/>
          <w:sz w:val="28"/>
        </w:rPr>
        <w:t>9</w:t>
      </w:r>
      <w:r>
        <w:rPr>
          <w:rFonts w:ascii="Times New Roman" w:eastAsia="Times New Roman"/>
          <w:spacing w:val="-2"/>
          <w:w w:val="100"/>
          <w:sz w:val="28"/>
        </w:rPr>
        <w:t>6</w:t>
      </w:r>
      <w:r>
        <w:rPr>
          <w:rFonts w:hint="eastAsia" w:ascii="仿宋" w:eastAsia="仿宋"/>
          <w:spacing w:val="-140"/>
          <w:w w:val="100"/>
          <w:sz w:val="28"/>
        </w:rPr>
        <w:t>）</w:t>
      </w:r>
      <w:r>
        <w:rPr>
          <w:rFonts w:hint="eastAsia" w:ascii="仿宋" w:eastAsia="仿宋"/>
          <w:spacing w:val="-3"/>
          <w:w w:val="100"/>
          <w:sz w:val="28"/>
        </w:rPr>
        <w:t>》验收；</w:t>
      </w:r>
      <w:r>
        <w:rPr>
          <w:b/>
          <w:w w:val="99"/>
          <w:sz w:val="30"/>
        </w:rPr>
        <w:t xml:space="preserve"> </w:t>
      </w:r>
    </w:p>
    <w:p>
      <w:pPr>
        <w:spacing w:before="0" w:line="417" w:lineRule="auto"/>
        <w:ind w:left="212" w:right="255" w:firstLine="55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三．不得擅自更改施工图纸中的安装尺寸和技术要求，若出现现场设备无法满足安装尺寸者，须经设计人员（赛场评委）同意后方可修改，同时在施工单的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仿宋" w:hAnsi="仿宋" w:eastAsia="仿宋"/>
          <w:sz w:val="28"/>
        </w:rPr>
        <w:t>施工图更改记录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仿宋" w:hAnsi="仿宋" w:eastAsia="仿宋"/>
          <w:sz w:val="28"/>
        </w:rPr>
        <w:t>栏填写变更事项，评委签字后生效；</w:t>
      </w:r>
    </w:p>
    <w:p>
      <w:pPr>
        <w:spacing w:before="0" w:line="417" w:lineRule="auto"/>
        <w:ind w:left="212" w:right="196" w:firstLine="559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四．在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仿宋" w:hAnsi="仿宋" w:eastAsia="仿宋"/>
          <w:sz w:val="28"/>
        </w:rPr>
        <w:t>赛场记录表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仿宋" w:hAnsi="仿宋" w:eastAsia="仿宋"/>
          <w:sz w:val="28"/>
        </w:rPr>
        <w:t>施工单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仿宋" w:hAnsi="仿宋" w:eastAsia="仿宋"/>
          <w:sz w:val="28"/>
        </w:rPr>
        <w:t>测试报告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仿宋" w:hAnsi="仿宋" w:eastAsia="仿宋"/>
          <w:sz w:val="28"/>
        </w:rPr>
        <w:t>及</w:t>
      </w:r>
      <w:r>
        <w:rPr>
          <w:rFonts w:ascii="Times New Roman" w:hAnsi="Times New Roman" w:eastAsia="Times New Roman"/>
          <w:sz w:val="28"/>
        </w:rPr>
        <w:t>“</w:t>
      </w:r>
      <w:r>
        <w:rPr>
          <w:rFonts w:hint="eastAsia" w:ascii="仿宋" w:hAnsi="仿宋" w:eastAsia="仿宋"/>
          <w:sz w:val="28"/>
        </w:rPr>
        <w:t>故障检测图纸上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仿宋" w:hAnsi="仿宋" w:eastAsia="仿宋"/>
          <w:sz w:val="28"/>
        </w:rPr>
        <w:t>上填写你的工位号；</w:t>
      </w:r>
    </w:p>
    <w:p>
      <w:pPr>
        <w:spacing w:before="0" w:line="417" w:lineRule="auto"/>
        <w:ind w:left="212" w:right="249" w:firstLine="559"/>
        <w:jc w:val="both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五．通电前要确保所有线槽盖板、器件盒、配件全部安装完成，并按要求进行测试并填写测试报告，否则不能通电调试；若维修和更改线路后，必须再次测试并填写测试报告。</w:t>
      </w:r>
    </w:p>
    <w:p>
      <w:pPr>
        <w:spacing w:after="0" w:line="417" w:lineRule="auto"/>
        <w:jc w:val="both"/>
        <w:rPr>
          <w:rFonts w:hint="eastAsia" w:ascii="仿宋" w:eastAsia="仿宋"/>
          <w:sz w:val="28"/>
        </w:rPr>
        <w:sectPr>
          <w:pgSz w:w="11910" w:h="16840"/>
          <w:pgMar w:top="1160" w:right="880" w:bottom="1160" w:left="920" w:header="0" w:footer="895" w:gutter="0"/>
        </w:sectPr>
      </w:pPr>
    </w:p>
    <w:p>
      <w:pPr>
        <w:spacing w:before="36"/>
        <w:ind w:left="180" w:right="222" w:firstLine="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××工作间电气安装工程</w:t>
      </w:r>
    </w:p>
    <w:p>
      <w:pPr>
        <w:tabs>
          <w:tab w:val="left" w:pos="709"/>
          <w:tab w:val="left" w:pos="1312"/>
        </w:tabs>
        <w:spacing w:before="100"/>
        <w:ind w:left="107" w:right="0" w:firstLine="0"/>
        <w:jc w:val="center"/>
        <w:rPr>
          <w:b/>
          <w:sz w:val="30"/>
        </w:rPr>
      </w:pPr>
      <w:r>
        <w:rPr>
          <w:rFonts w:hint="eastAsia" w:ascii="黑体" w:eastAsia="黑体"/>
          <w:b/>
          <w:sz w:val="30"/>
        </w:rPr>
        <w:t>施</w:t>
      </w:r>
      <w:r>
        <w:rPr>
          <w:rFonts w:hint="eastAsia" w:ascii="黑体" w:eastAsia="黑体"/>
          <w:b/>
          <w:sz w:val="30"/>
        </w:rPr>
        <w:tab/>
      </w:r>
      <w:r>
        <w:rPr>
          <w:rFonts w:hint="eastAsia" w:ascii="黑体" w:eastAsia="黑体"/>
          <w:b/>
          <w:sz w:val="30"/>
        </w:rPr>
        <w:t>工</w:t>
      </w:r>
      <w:r>
        <w:rPr>
          <w:rFonts w:hint="eastAsia" w:ascii="黑体" w:eastAsia="黑体"/>
          <w:b/>
          <w:sz w:val="30"/>
        </w:rPr>
        <w:tab/>
      </w:r>
      <w:r>
        <w:rPr>
          <w:rFonts w:hint="eastAsia" w:ascii="黑体" w:eastAsia="黑体"/>
          <w:b/>
          <w:sz w:val="30"/>
        </w:rPr>
        <w:t>单</w:t>
      </w:r>
      <w:r>
        <w:rPr>
          <w:b/>
          <w:w w:val="99"/>
          <w:sz w:val="30"/>
        </w:rPr>
        <w:t xml:space="preserve"> </w:t>
      </w:r>
    </w:p>
    <w:p>
      <w:pPr>
        <w:spacing w:before="37" w:line="268" w:lineRule="auto"/>
        <w:ind w:left="212" w:right="1478" w:firstLine="0"/>
        <w:jc w:val="left"/>
        <w:rPr>
          <w:sz w:val="28"/>
        </w:rPr>
      </w:pPr>
      <w:r>
        <w:pict>
          <v:shape id="_x0000_s1032" o:spid="_x0000_s1032" o:spt="202" type="#_x0000_t202" style="position:absolute;left:0pt;margin-left:51.55pt;margin-top:39.8pt;height:611.25pt;width:492.35pt;mso-position-horizontal-relative:page;z-index:15730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8"/>
                    <w:gridCol w:w="1259"/>
                    <w:gridCol w:w="3223"/>
                    <w:gridCol w:w="155"/>
                    <w:gridCol w:w="1238"/>
                    <w:gridCol w:w="330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1907" w:type="dxa"/>
                        <w:gridSpan w:val="2"/>
                      </w:tcPr>
                      <w:p>
                        <w:pPr>
                          <w:pStyle w:val="10"/>
                          <w:spacing w:before="135"/>
                          <w:ind w:left="1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工 程 名 称</w:t>
                        </w:r>
                        <w:r>
                          <w:rPr>
                            <w:b/>
                            <w:w w:val="99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1" w:type="dxa"/>
                        <w:gridSpan w:val="4"/>
                      </w:tcPr>
                      <w:p>
                        <w:pPr>
                          <w:pStyle w:val="10"/>
                          <w:spacing w:before="135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××工作间电气安装工程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907" w:type="dxa"/>
                        <w:gridSpan w:val="2"/>
                      </w:tcPr>
                      <w:p>
                        <w:pPr>
                          <w:pStyle w:val="10"/>
                          <w:spacing w:before="132"/>
                          <w:ind w:left="3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工 位 号</w:t>
                        </w:r>
                        <w:r>
                          <w:rPr>
                            <w:b/>
                            <w:w w:val="99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23" w:type="dxa"/>
                      </w:tcPr>
                      <w:p>
                        <w:pPr>
                          <w:pStyle w:val="10"/>
                          <w:spacing w:before="132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</w:tcPr>
                      <w:p>
                        <w:pPr>
                          <w:pStyle w:val="10"/>
                          <w:spacing w:before="13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施工日期</w:t>
                        </w:r>
                        <w:r>
                          <w:rPr>
                            <w:w w:val="100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05" w:type="dxa"/>
                      </w:tcPr>
                      <w:p>
                        <w:pPr>
                          <w:pStyle w:val="10"/>
                          <w:spacing w:before="132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8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10"/>
                          <w:rPr>
                            <w:rFonts w:ascii="黑体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黑体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黑体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5"/>
                          <w:rPr>
                            <w:rFonts w:ascii="黑体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line="242" w:lineRule="auto"/>
                          <w:ind w:left="204" w:right="5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施工内容</w:t>
                        </w:r>
                        <w:r>
                          <w:rPr>
                            <w:w w:val="100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80" w:type="dxa"/>
                        <w:gridSpan w:val="5"/>
                      </w:tcPr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47" w:after="0" w:line="280" w:lineRule="auto"/>
                          <w:ind w:left="108" w:right="92" w:firstLine="479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7"/>
                            <w:sz w:val="24"/>
                          </w:rPr>
                          <w:t>按《电源配电线路图》和《照明线路图》选择器件，完成电源配电箱和照明配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电箱内部器件的安装和配电线路的安装；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1" w:after="0" w:line="280" w:lineRule="auto"/>
                          <w:ind w:left="108" w:right="91" w:firstLine="479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17"/>
                            <w:sz w:val="24"/>
                          </w:rPr>
                          <w:t>按《设备与器件安装位置图》、《照明管线安装图》和《动力管线安装图》在工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作间墙面完成电气设备、线槽、线管、桥架等附件的安装；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1" w:after="0" w:line="280" w:lineRule="auto"/>
                          <w:ind w:left="108" w:right="91" w:firstLine="479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7"/>
                            <w:sz w:val="24"/>
                          </w:rPr>
                          <w:t>按《电源配电线路图》和《照明线路图》完成配用电线路、照明控制线路及灯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具的安装；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0" w:after="0" w:line="280" w:lineRule="auto"/>
                          <w:ind w:left="108" w:right="91" w:firstLine="479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24"/>
                            <w:sz w:val="24"/>
                          </w:rPr>
                          <w:t>按《动力线路图》</w:t>
                        </w:r>
                        <w:r>
                          <w:rPr>
                            <w:rFonts w:hint="eastAsia" w:ascii="仿宋" w:eastAsia="仿宋"/>
                            <w:spacing w:val="-3"/>
                            <w:sz w:val="24"/>
                          </w:rPr>
                          <w:t>选择所需的器件并连接电路，完成动力设备及线路的安装；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1" w:after="0" w:line="240" w:lineRule="auto"/>
                          <w:ind w:left="949" w:right="0" w:hanging="36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根据图纸及相关规范，检测电源配电线路、照明线路的配用电功能；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1"/>
                          </w:numPr>
                          <w:tabs>
                            <w:tab w:val="left" w:pos="950"/>
                          </w:tabs>
                          <w:spacing w:before="52" w:after="0" w:line="280" w:lineRule="auto"/>
                          <w:ind w:left="108" w:right="90" w:firstLine="479"/>
                          <w:jc w:val="left"/>
                          <w:rPr>
                            <w:rFonts w:hint="eastAsia" w:ascii="仿宋" w:hAns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pacing w:val="-6"/>
                            <w:sz w:val="24"/>
                          </w:rPr>
                          <w:t>根据《××设备电气控制说明书》设置相关元器件的参数，完成电气控制部分</w:t>
                        </w:r>
                        <w:r>
                          <w:rPr>
                            <w:rFonts w:hint="eastAsia" w:ascii="仿宋" w:hAnsi="仿宋" w:eastAsia="仿宋"/>
                            <w:sz w:val="24"/>
                          </w:rPr>
                          <w:t>的功能调试。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10"/>
                          <w:spacing w:before="117" w:line="242" w:lineRule="auto"/>
                          <w:ind w:left="204" w:right="32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施工技术资料</w:t>
                        </w:r>
                        <w:r>
                          <w:rPr>
                            <w:w w:val="99"/>
                            <w:sz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37" w:type="dxa"/>
                        <w:gridSpan w:val="3"/>
                      </w:tcPr>
                      <w:p>
                        <w:pPr>
                          <w:pStyle w:val="10"/>
                          <w:spacing w:before="201" w:line="280" w:lineRule="auto"/>
                          <w:ind w:left="108" w:right="1336"/>
                          <w:jc w:val="both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31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01</w:t>
                        </w:r>
                        <w:r>
                          <w:rPr>
                            <w:rFonts w:hint="eastAsia" w:ascii="仿宋" w:eastAsia="仿宋"/>
                            <w:spacing w:val="-2"/>
                            <w:sz w:val="24"/>
                          </w:rPr>
                          <w:t>：设备与器件安装位置图</w:t>
                        </w:r>
                        <w:r>
                          <w:rPr>
                            <w:rFonts w:hint="eastAsia" w:ascii="仿宋" w:eastAsia="仿宋"/>
                            <w:spacing w:val="-31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02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：照明管线安装图</w:t>
                        </w:r>
                      </w:p>
                      <w:p>
                        <w:pPr>
                          <w:pStyle w:val="10"/>
                          <w:spacing w:before="1" w:line="280" w:lineRule="auto"/>
                          <w:ind w:left="108" w:right="2056"/>
                          <w:jc w:val="both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31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03</w:t>
                        </w:r>
                        <w:r>
                          <w:rPr>
                            <w:rFonts w:hint="eastAsia" w:ascii="仿宋" w:eastAsia="仿宋"/>
                            <w:spacing w:val="-2"/>
                            <w:sz w:val="24"/>
                          </w:rPr>
                          <w:t>：动力管线安装图</w:t>
                        </w:r>
                        <w:r>
                          <w:rPr>
                            <w:rFonts w:hint="eastAsia" w:ascii="仿宋" w:eastAsia="仿宋"/>
                            <w:spacing w:val="-31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04</w:t>
                        </w:r>
                        <w:r>
                          <w:rPr>
                            <w:rFonts w:hint="eastAsia" w:ascii="仿宋" w:eastAsia="仿宋"/>
                            <w:spacing w:val="-2"/>
                            <w:sz w:val="24"/>
                          </w:rPr>
                          <w:t>：电源配电线路图</w:t>
                        </w:r>
                        <w:r>
                          <w:rPr>
                            <w:rFonts w:hint="eastAsia" w:ascii="仿宋" w:eastAsia="仿宋"/>
                            <w:spacing w:val="-31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05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：照明线路图</w:t>
                        </w:r>
                      </w:p>
                    </w:tc>
                    <w:tc>
                      <w:tcPr>
                        <w:tcW w:w="4543" w:type="dxa"/>
                        <w:gridSpan w:val="2"/>
                      </w:tcPr>
                      <w:p>
                        <w:pPr>
                          <w:pStyle w:val="10"/>
                          <w:spacing w:line="304" w:lineRule="exact"/>
                          <w:ind w:left="110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06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：动力线路图</w:t>
                        </w:r>
                      </w:p>
                      <w:p>
                        <w:pPr>
                          <w:pStyle w:val="10"/>
                          <w:spacing w:line="304" w:lineRule="exact"/>
                          <w:ind w:left="110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 xml:space="preserve">图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07</w:t>
                        </w:r>
                        <w:r>
                          <w:rPr>
                            <w:rFonts w:hint="eastAsia" w:ascii="Times New Roman"/>
                            <w:sz w:val="24"/>
                            <w:lang w:eastAsia="zh-CN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L2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L3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L4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L5 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布局图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4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10"/>
                          <w:spacing w:before="9"/>
                          <w:rPr>
                            <w:rFonts w:ascii="黑体"/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spacing w:line="242" w:lineRule="auto"/>
                          <w:ind w:left="204" w:right="7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施工要求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80" w:type="dxa"/>
                        <w:gridSpan w:val="5"/>
                      </w:tcPr>
                      <w:p>
                        <w:pPr>
                          <w:pStyle w:val="10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79" w:after="0" w:line="240" w:lineRule="auto"/>
                          <w:ind w:left="469" w:right="0" w:hanging="36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按《电气安全工作规程》进行施工；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93" w:after="0" w:line="240" w:lineRule="auto"/>
                          <w:ind w:left="469" w:right="0" w:hanging="36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按《电气装置安装工程低压电器施工及验收规范》要求安装电气元件和控制电路；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93" w:after="0" w:line="240" w:lineRule="auto"/>
                          <w:ind w:left="469" w:right="0" w:hanging="36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按《建筑电气工程施工质量验收规范》中的验收标准安装电气线路；</w:t>
                        </w:r>
                      </w:p>
                      <w:p>
                        <w:pPr>
                          <w:pStyle w:val="10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91" w:after="0" w:line="240" w:lineRule="auto"/>
                          <w:ind w:left="469" w:right="0" w:hanging="36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实现各项功能。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68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10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before="201" w:line="242" w:lineRule="auto"/>
                          <w:ind w:left="204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备注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80" w:type="dxa"/>
                        <w:gridSpan w:val="5"/>
                      </w:tcPr>
                      <w:p>
                        <w:pPr>
                          <w:pStyle w:val="10"/>
                          <w:ind w:left="108"/>
                          <w:rPr>
                            <w:rFonts w:hint="eastAsia" w:ascii="仿宋" w:eastAsia="仿宋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b/>
                            <w:sz w:val="24"/>
                          </w:rPr>
                          <w:t>施工图更改记录：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b/>
          <w:sz w:val="28"/>
        </w:rPr>
        <w:t>施 工 单 编 号                 N0</w:t>
      </w:r>
      <w:r>
        <w:rPr>
          <w:sz w:val="28"/>
        </w:rPr>
        <w:t>：</w:t>
      </w:r>
      <w:r>
        <w:rPr>
          <w:spacing w:val="10"/>
          <w:sz w:val="28"/>
          <w:u w:val="single"/>
        </w:rPr>
        <w:t xml:space="preserve">            </w:t>
      </w:r>
      <w:r>
        <w:rPr>
          <w:sz w:val="28"/>
          <w:u w:val="single"/>
        </w:rPr>
        <w:t>DQAZWX2</w:t>
      </w:r>
      <w:r>
        <w:rPr>
          <w:rFonts w:hint="eastAsia"/>
          <w:sz w:val="28"/>
          <w:u w:val="single"/>
          <w:lang w:val="en-US" w:eastAsia="zh-CN"/>
        </w:rPr>
        <w:t xml:space="preserve">020 </w:t>
      </w:r>
      <w:r>
        <w:rPr>
          <w:b/>
          <w:sz w:val="28"/>
        </w:rPr>
        <w:t>发单日期：</w:t>
      </w:r>
      <w:r>
        <w:rPr>
          <w:b/>
          <w:spacing w:val="138"/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>
        <w:rPr>
          <w:rFonts w:hint="eastAsia"/>
          <w:sz w:val="28"/>
          <w:u w:val="single"/>
          <w:lang w:val="en-US" w:eastAsia="zh-CN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</w:rPr>
        <w:t>年</w:t>
      </w:r>
      <w:r>
        <w:rPr>
          <w:spacing w:val="1"/>
          <w:sz w:val="28"/>
          <w:u w:val="single"/>
        </w:rPr>
        <w:t xml:space="preserve"> </w:t>
      </w:r>
      <w:r>
        <w:rPr>
          <w:rFonts w:hint="eastAsia"/>
          <w:spacing w:val="1"/>
          <w:sz w:val="28"/>
          <w:u w:val="single"/>
          <w:lang w:val="en-US" w:eastAsia="zh-CN"/>
        </w:rPr>
        <w:t xml:space="preserve">  </w:t>
      </w:r>
      <w:r>
        <w:rPr>
          <w:spacing w:val="-3"/>
          <w:sz w:val="28"/>
        </w:rPr>
        <w:t>月</w:t>
      </w:r>
      <w:r>
        <w:rPr>
          <w:rFonts w:hint="eastAsia"/>
          <w:spacing w:val="8"/>
          <w:sz w:val="28"/>
          <w:u w:val="single"/>
          <w:lang w:val="en-US" w:eastAsia="zh-CN"/>
        </w:rPr>
        <w:t xml:space="preserve">   </w:t>
      </w:r>
      <w:r>
        <w:rPr>
          <w:spacing w:val="-3"/>
          <w:sz w:val="28"/>
        </w:rPr>
        <w:t>日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6"/>
        <w:rPr>
          <w:sz w:val="28"/>
        </w:rPr>
      </w:pPr>
    </w:p>
    <w:p>
      <w:pPr>
        <w:pStyle w:val="4"/>
        <w:ind w:left="21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注：选手在“工位号”栏填写工位号，在“施工日期”栏填写当天日期。</w:t>
      </w:r>
    </w:p>
    <w:p>
      <w:pPr>
        <w:spacing w:after="0"/>
        <w:rPr>
          <w:rFonts w:hint="eastAsia" w:ascii="黑体" w:hAnsi="黑体" w:eastAsia="黑体"/>
        </w:rPr>
        <w:sectPr>
          <w:pgSz w:w="11910" w:h="16840"/>
          <w:pgMar w:top="1160" w:right="880" w:bottom="1160" w:left="920" w:header="0" w:footer="895" w:gutter="0"/>
        </w:sectPr>
      </w:pPr>
    </w:p>
    <w:p>
      <w:pPr>
        <w:spacing w:before="36"/>
        <w:ind w:right="218" w:firstLine="4337" w:firstLineChars="1200"/>
        <w:jc w:val="both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故障检测</w:t>
      </w:r>
    </w:p>
    <w:p>
      <w:pPr>
        <w:spacing w:before="264"/>
        <w:ind w:left="212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一.工作任务</w:t>
      </w:r>
    </w:p>
    <w:p>
      <w:pPr>
        <w:spacing w:before="119" w:line="364" w:lineRule="auto"/>
        <w:ind w:left="212" w:right="256" w:firstLine="480"/>
        <w:jc w:val="left"/>
        <w:rPr>
          <w:rFonts w:hint="eastAsia" w:ascii="新宋体" w:eastAsia="新宋体"/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1882140</wp:posOffset>
            </wp:positionH>
            <wp:positionV relativeFrom="paragraph">
              <wp:posOffset>716915</wp:posOffset>
            </wp:positionV>
            <wp:extent cx="3808095" cy="278955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067" cy="278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eastAsia="新宋体"/>
          <w:sz w:val="24"/>
        </w:rPr>
        <w:t xml:space="preserve">请选手在设有故障（5 个故障点）的装置上进行故障查找，并将故障点的位置与故障类型在图纸上标出。装置图纸见附件，符号具体要求如下： </w:t>
      </w:r>
    </w:p>
    <w:p>
      <w:pPr>
        <w:pStyle w:val="4"/>
        <w:spacing w:before="7"/>
        <w:rPr>
          <w:rFonts w:ascii="新宋体"/>
          <w:sz w:val="18"/>
        </w:rPr>
      </w:pPr>
    </w:p>
    <w:p>
      <w:pPr>
        <w:spacing w:before="0"/>
        <w:ind w:left="212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二．操作要求</w:t>
      </w:r>
    </w:p>
    <w:p>
      <w:pPr>
        <w:pStyle w:val="9"/>
        <w:numPr>
          <w:ilvl w:val="0"/>
          <w:numId w:val="3"/>
        </w:numPr>
        <w:tabs>
          <w:tab w:val="left" w:pos="935"/>
        </w:tabs>
        <w:spacing w:before="212" w:after="0" w:line="240" w:lineRule="auto"/>
        <w:ind w:left="934" w:right="0" w:hanging="242"/>
        <w:jc w:val="left"/>
        <w:rPr>
          <w:sz w:val="24"/>
        </w:rPr>
      </w:pPr>
      <w:r>
        <w:rPr>
          <w:sz w:val="24"/>
        </w:rPr>
        <w:t xml:space="preserve">观察现象时，只能接通控制电路的电源，不能接通主回路电源； </w:t>
      </w:r>
    </w:p>
    <w:p>
      <w:pPr>
        <w:pStyle w:val="9"/>
        <w:numPr>
          <w:ilvl w:val="0"/>
          <w:numId w:val="3"/>
        </w:numPr>
        <w:tabs>
          <w:tab w:val="left" w:pos="935"/>
        </w:tabs>
        <w:spacing w:before="161" w:after="0" w:line="240" w:lineRule="auto"/>
        <w:ind w:left="934" w:right="0" w:hanging="242"/>
        <w:jc w:val="left"/>
        <w:rPr>
          <w:sz w:val="24"/>
        </w:rPr>
      </w:pPr>
      <w:r>
        <w:rPr>
          <w:spacing w:val="-12"/>
          <w:sz w:val="24"/>
        </w:rPr>
        <w:t>故障检测时，必须在断电情况下测量，不能打开行线槽盖板、不能松卸端子拆下导线；</w:t>
      </w:r>
      <w:r>
        <w:rPr>
          <w:sz w:val="24"/>
        </w:rPr>
        <w:t xml:space="preserve"> </w:t>
      </w:r>
    </w:p>
    <w:p>
      <w:pPr>
        <w:pStyle w:val="9"/>
        <w:numPr>
          <w:ilvl w:val="0"/>
          <w:numId w:val="3"/>
        </w:numPr>
        <w:tabs>
          <w:tab w:val="left" w:pos="935"/>
        </w:tabs>
        <w:spacing w:before="160" w:after="0" w:line="240" w:lineRule="auto"/>
        <w:ind w:left="934" w:right="0" w:hanging="242"/>
        <w:jc w:val="left"/>
        <w:rPr>
          <w:sz w:val="24"/>
        </w:rPr>
      </w:pPr>
      <w:r>
        <w:rPr>
          <w:sz w:val="24"/>
        </w:rPr>
        <w:t xml:space="preserve">必要时，可以打开开关面板和按钮盒进行检测； </w:t>
      </w:r>
    </w:p>
    <w:p>
      <w:pPr>
        <w:pStyle w:val="9"/>
        <w:numPr>
          <w:ilvl w:val="0"/>
          <w:numId w:val="3"/>
        </w:numPr>
        <w:tabs>
          <w:tab w:val="left" w:pos="935"/>
        </w:tabs>
        <w:spacing w:before="161" w:after="0" w:line="240" w:lineRule="auto"/>
        <w:ind w:left="934" w:right="0" w:hanging="242"/>
        <w:jc w:val="left"/>
        <w:rPr>
          <w:sz w:val="24"/>
        </w:rPr>
      </w:pPr>
      <w:r>
        <w:rPr>
          <w:sz w:val="24"/>
        </w:rPr>
        <w:t xml:space="preserve">请使用万用表、绝缘电阻测试仪、接地电阻测试仪进行故障检测； </w:t>
      </w:r>
    </w:p>
    <w:p>
      <w:pPr>
        <w:pStyle w:val="9"/>
        <w:numPr>
          <w:ilvl w:val="0"/>
          <w:numId w:val="3"/>
        </w:numPr>
        <w:tabs>
          <w:tab w:val="left" w:pos="935"/>
        </w:tabs>
        <w:spacing w:before="160" w:after="0" w:line="240" w:lineRule="auto"/>
        <w:ind w:left="934" w:right="0" w:hanging="242"/>
        <w:jc w:val="left"/>
        <w:rPr>
          <w:sz w:val="24"/>
        </w:rPr>
      </w:pPr>
      <w:r>
        <w:rPr>
          <w:sz w:val="24"/>
        </w:rPr>
        <w:t xml:space="preserve">故障点只需在图纸上标注符号，无需修复。 </w:t>
      </w:r>
    </w:p>
    <w:p>
      <w:pPr>
        <w:pStyle w:val="4"/>
        <w:spacing w:before="8"/>
        <w:rPr>
          <w:rFonts w:ascii="新宋体"/>
          <w:sz w:val="20"/>
        </w:rPr>
      </w:pPr>
    </w:p>
    <w:p>
      <w:pPr>
        <w:spacing w:before="0"/>
        <w:ind w:left="212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三.模块分值</w:t>
      </w:r>
    </w:p>
    <w:p>
      <w:pPr>
        <w:spacing w:before="118"/>
        <w:ind w:left="693" w:right="0" w:firstLine="0"/>
        <w:jc w:val="left"/>
        <w:rPr>
          <w:rFonts w:hint="eastAsia" w:ascii="新宋体" w:eastAsia="新宋体"/>
          <w:sz w:val="24"/>
        </w:rPr>
      </w:pPr>
      <w:r>
        <w:rPr>
          <w:rFonts w:hint="eastAsia" w:ascii="新宋体" w:eastAsia="新宋体"/>
          <w:sz w:val="24"/>
        </w:rPr>
        <w:t xml:space="preserve">本模块分值为 20 分，每正确找到一个故障点且标注正确得 4 分。 </w:t>
      </w:r>
    </w:p>
    <w:p>
      <w:pPr>
        <w:pStyle w:val="4"/>
        <w:spacing w:before="8"/>
        <w:rPr>
          <w:rFonts w:ascii="新宋体"/>
          <w:sz w:val="20"/>
        </w:rPr>
      </w:pPr>
    </w:p>
    <w:p>
      <w:pPr>
        <w:spacing w:before="1"/>
        <w:ind w:left="212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四.注意事项</w:t>
      </w:r>
    </w:p>
    <w:p>
      <w:pPr>
        <w:spacing w:before="115"/>
        <w:ind w:left="693" w:right="0" w:firstLine="0"/>
        <w:jc w:val="left"/>
        <w:rPr>
          <w:rFonts w:hint="eastAsia" w:ascii="新宋体" w:eastAsia="新宋体"/>
          <w:sz w:val="24"/>
        </w:rPr>
      </w:pPr>
      <w:r>
        <w:rPr>
          <w:rFonts w:hint="eastAsia" w:ascii="新宋体" w:eastAsia="新宋体"/>
          <w:sz w:val="24"/>
        </w:rPr>
        <w:t xml:space="preserve">在完成工作任务的全过程中，严格遵守电气安装安全操作规程。 </w:t>
      </w:r>
    </w:p>
    <w:p>
      <w:pPr>
        <w:spacing w:after="0"/>
        <w:jc w:val="left"/>
        <w:rPr>
          <w:rFonts w:hint="eastAsia" w:ascii="新宋体" w:eastAsia="新宋体"/>
          <w:sz w:val="24"/>
        </w:rPr>
        <w:sectPr>
          <w:pgSz w:w="11910" w:h="16840"/>
          <w:pgMar w:top="1160" w:right="880" w:bottom="1160" w:left="920" w:header="0" w:footer="895" w:gutter="0"/>
        </w:sectPr>
      </w:pPr>
    </w:p>
    <w:p>
      <w:pPr>
        <w:spacing w:before="36"/>
        <w:ind w:left="180" w:right="220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20</w:t>
      </w:r>
      <w:r>
        <w:rPr>
          <w:rFonts w:hint="eastAsia" w:ascii="黑体" w:eastAsia="黑体"/>
          <w:b/>
          <w:sz w:val="36"/>
          <w:lang w:val="en-US" w:eastAsia="zh-CN"/>
        </w:rPr>
        <w:t>20</w:t>
      </w:r>
      <w:r>
        <w:rPr>
          <w:rFonts w:hint="eastAsia" w:ascii="黑体" w:eastAsia="黑体"/>
          <w:b/>
          <w:sz w:val="36"/>
        </w:rPr>
        <w:t>电气安装与维修技能竞赛配分表</w:t>
      </w:r>
    </w:p>
    <w:p>
      <w:pPr>
        <w:pStyle w:val="4"/>
        <w:spacing w:before="4"/>
        <w:rPr>
          <w:rFonts w:ascii="黑体"/>
          <w:b/>
          <w:sz w:val="6"/>
        </w:rPr>
      </w:pPr>
    </w:p>
    <w:tbl>
      <w:tblPr>
        <w:tblStyle w:val="6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277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52" w:type="dxa"/>
          </w:tcPr>
          <w:p>
            <w:pPr>
              <w:pStyle w:val="10"/>
              <w:spacing w:before="93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项 目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93"/>
              <w:ind w:left="2377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 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672" w:type="dxa"/>
          </w:tcPr>
          <w:p>
            <w:pPr>
              <w:pStyle w:val="10"/>
              <w:spacing w:before="93"/>
              <w:ind w:left="574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配 分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6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（一）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2" w:line="360" w:lineRule="exact"/>
              <w:ind w:left="554" w:right="4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器件安装位置及固定工艺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147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器件安装位置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2"/>
              <w:rPr>
                <w:rFonts w:ascii="黑体"/>
                <w:b/>
                <w:sz w:val="27"/>
              </w:rPr>
            </w:pPr>
          </w:p>
          <w:p>
            <w:pPr>
              <w:pStyle w:val="10"/>
              <w:ind w:left="574" w:right="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121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器件固定工艺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15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（二）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3"/>
              <w:ind w:left="552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线槽敷设工艺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PVC 线槽布线及安装工艺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1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PVC 线槽拼接工艺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行线槽安装工艺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15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（三）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3"/>
              <w:ind w:left="552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线管敷设工艺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线管布线工艺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1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ind w:left="574" w:right="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线管固定工艺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线管进盒（箱）工艺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16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（四）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2"/>
              <w:ind w:left="552" w:right="4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桥架敷设工艺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金属桥架组装规范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1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金属桥架安装工艺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桥架进箱引线及接地工艺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"/>
              <w:rPr>
                <w:rFonts w:ascii="黑体"/>
                <w:b/>
                <w:sz w:val="17"/>
              </w:rPr>
            </w:pPr>
          </w:p>
          <w:p>
            <w:pPr>
              <w:pStyle w:val="1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（五）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3" w:line="278" w:lineRule="auto"/>
              <w:ind w:left="1036" w:right="179" w:hanging="845"/>
              <w:rPr>
                <w:b/>
                <w:sz w:val="24"/>
              </w:rPr>
            </w:pPr>
            <w:r>
              <w:rPr>
                <w:b/>
                <w:sz w:val="24"/>
              </w:rPr>
              <w:t>电源配电及线路安装工艺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器件选择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spacing w:before="196"/>
              <w:ind w:left="574" w:right="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箱内布线工艺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箱内接线工艺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电源进出线布线及接线工艺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3"/>
              <w:rPr>
                <w:rFonts w:ascii="黑体"/>
                <w:b/>
                <w:sz w:val="31"/>
              </w:rPr>
            </w:pPr>
          </w:p>
          <w:p>
            <w:pPr>
              <w:pStyle w:val="10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（六）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0"/>
              <w:ind w:left="23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照明线路安装及工艺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器件选择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spacing w:before="194"/>
              <w:ind w:left="574" w:right="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箱内布线与接线工艺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线路布线与接线工艺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7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开关、插座安装工艺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"/>
              <w:rPr>
                <w:rFonts w:ascii="黑体"/>
                <w:b/>
                <w:sz w:val="17"/>
              </w:rPr>
            </w:pPr>
          </w:p>
          <w:p>
            <w:pPr>
              <w:pStyle w:val="1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（七）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1" w:line="280" w:lineRule="auto"/>
              <w:ind w:left="1036" w:right="179" w:hanging="845"/>
              <w:rPr>
                <w:b/>
                <w:sz w:val="24"/>
              </w:rPr>
            </w:pPr>
            <w:r>
              <w:rPr>
                <w:b/>
                <w:sz w:val="24"/>
              </w:rPr>
              <w:t>电气控制线路安装及工艺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箱内布线工艺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spacing w:before="194"/>
              <w:ind w:left="69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18</w:t>
            </w:r>
            <w:r>
              <w:rPr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电气接线工艺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引入、引出线布线工艺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电动机及传感器模块安装接线工艺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216" w:line="280" w:lineRule="auto"/>
              <w:ind w:left="794" w:right="660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（八） 设备功能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电源配电功能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1"/>
              <w:rPr>
                <w:rFonts w:ascii="黑体"/>
                <w:b/>
                <w:sz w:val="28"/>
              </w:rPr>
            </w:pPr>
          </w:p>
          <w:p>
            <w:pPr>
              <w:pStyle w:val="10"/>
              <w:ind w:left="69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20</w:t>
            </w:r>
            <w:r>
              <w:rPr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照明线路功能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6"/>
              <w:ind w:left="109"/>
              <w:rPr>
                <w:sz w:val="21"/>
              </w:rPr>
            </w:pPr>
            <w:r>
              <w:rPr>
                <w:sz w:val="21"/>
              </w:rPr>
              <w:t>电气设备功能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52" w:type="dxa"/>
          </w:tcPr>
          <w:p>
            <w:pPr>
              <w:pStyle w:val="10"/>
              <w:spacing w:before="33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（九）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0"/>
              <w:ind w:left="552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故障检测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rPr>
                <w:rFonts w:ascii="黑体"/>
                <w:b/>
                <w:sz w:val="18"/>
              </w:rPr>
            </w:pPr>
          </w:p>
          <w:p>
            <w:pPr>
              <w:pStyle w:val="1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故障检测与标注 </w:t>
            </w:r>
          </w:p>
        </w:tc>
        <w:tc>
          <w:tcPr>
            <w:tcW w:w="1672" w:type="dxa"/>
          </w:tcPr>
          <w:p>
            <w:pPr>
              <w:pStyle w:val="10"/>
              <w:spacing w:before="185"/>
              <w:ind w:left="574" w:right="42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10</w:t>
            </w:r>
            <w:r>
              <w:rPr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  <w:vMerge w:val="restart"/>
          </w:tcPr>
          <w:p>
            <w:pPr>
              <w:pStyle w:val="10"/>
              <w:spacing w:before="31"/>
              <w:ind w:left="554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（十）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0"/>
              <w:spacing w:before="53"/>
              <w:ind w:left="552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职业素养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5277" w:type="dxa"/>
          </w:tcPr>
          <w:p>
            <w:pPr>
              <w:pStyle w:val="10"/>
              <w:spacing w:before="47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安全施工 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spacing w:before="186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10"/>
              <w:spacing w:before="49"/>
              <w:ind w:left="109"/>
              <w:rPr>
                <w:sz w:val="21"/>
              </w:rPr>
            </w:pPr>
            <w:r>
              <w:rPr>
                <w:sz w:val="21"/>
              </w:rPr>
              <w:t xml:space="preserve">文明施工 </w:t>
            </w: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60" w:right="880" w:bottom="1160" w:left="920" w:header="0" w:footer="895" w:gutter="0"/>
        </w:sectPr>
      </w:pPr>
    </w:p>
    <w:p>
      <w:pPr>
        <w:spacing w:before="39"/>
        <w:ind w:left="212" w:right="0" w:firstLine="0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</w:t>
      </w:r>
      <w:r>
        <w:rPr>
          <w:rFonts w:hint="eastAsia" w:ascii="黑体" w:hAnsi="黑体" w:eastAsia="黑体"/>
          <w:b/>
          <w:sz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</w:rPr>
        <w:t>年职业院校技能大赛“电气安装与维修项目”竞赛现场设备清单</w:t>
      </w:r>
    </w:p>
    <w:p>
      <w:pPr>
        <w:pStyle w:val="9"/>
        <w:numPr>
          <w:ilvl w:val="0"/>
          <w:numId w:val="4"/>
        </w:numPr>
        <w:tabs>
          <w:tab w:val="left" w:pos="425"/>
        </w:tabs>
        <w:spacing w:before="209" w:after="0" w:line="240" w:lineRule="auto"/>
        <w:ind w:left="425" w:right="0" w:hanging="213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-1"/>
          <w:sz w:val="21"/>
        </w:rPr>
        <w:t>电源配电箱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10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960"/>
        <w:gridCol w:w="2410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4" w:type="dxa"/>
          </w:tcPr>
          <w:p>
            <w:pPr>
              <w:pStyle w:val="10"/>
              <w:spacing w:before="25"/>
              <w:ind w:left="169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960" w:type="dxa"/>
          </w:tcPr>
          <w:p>
            <w:pPr>
              <w:pStyle w:val="10"/>
              <w:spacing w:before="25"/>
              <w:ind w:left="461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410" w:type="dxa"/>
          </w:tcPr>
          <w:p>
            <w:pPr>
              <w:pStyle w:val="10"/>
              <w:spacing w:before="25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62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三相电子式有功电能表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DTS633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62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熔断器式隔离器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HG1-32/30F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9" w:righ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  <w:r>
              <w:rPr>
                <w:spacing w:val="-77"/>
                <w:sz w:val="21"/>
              </w:rPr>
              <w:t xml:space="preserve"> </w:t>
            </w:r>
            <w:r>
              <w:rPr>
                <w:spacing w:val="-53"/>
                <w:w w:val="100"/>
                <w:sz w:val="21"/>
              </w:rPr>
              <w:t>极，</w:t>
            </w:r>
            <w:r>
              <w:rPr>
                <w:spacing w:val="-3"/>
                <w:w w:val="100"/>
                <w:sz w:val="21"/>
              </w:rPr>
              <w:t>3</w:t>
            </w:r>
            <w:r>
              <w:rPr>
                <w:spacing w:val="-1"/>
                <w:w w:val="100"/>
                <w:sz w:val="21"/>
              </w:rPr>
              <w:t>2</w:t>
            </w:r>
            <w:r>
              <w:rPr>
                <w:spacing w:val="-106"/>
                <w:w w:val="100"/>
                <w:sz w:val="21"/>
              </w:rPr>
              <w:t>A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8"/>
                <w:w w:val="100"/>
                <w:sz w:val="21"/>
              </w:rPr>
              <w:t>含熔体</w:t>
            </w:r>
            <w:r>
              <w:rPr>
                <w:w w:val="100"/>
                <w:sz w:val="21"/>
              </w:rPr>
              <w:t>20</w:t>
            </w:r>
            <w:r>
              <w:rPr>
                <w:spacing w:val="-3"/>
                <w:w w:val="100"/>
                <w:sz w:val="21"/>
              </w:rPr>
              <w:t>A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9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960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743"/>
              <w:rPr>
                <w:sz w:val="21"/>
              </w:rPr>
            </w:pPr>
            <w:r>
              <w:rPr>
                <w:sz w:val="21"/>
              </w:rPr>
              <w:t xml:space="preserve">漏电型空气开关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DZ47LE-32/D10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3P+N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10"/>
              <w:spacing w:before="25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DZ47LE-32/D16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3P+N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93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960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1058"/>
              <w:rPr>
                <w:sz w:val="21"/>
              </w:rPr>
            </w:pPr>
            <w:r>
              <w:rPr>
                <w:sz w:val="21"/>
              </w:rPr>
              <w:t xml:space="preserve">空气开关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DZ47-63/D20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DZ47-63/D25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62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漏电型空气开关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DZ47LE-32/C20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1P+N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61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导轨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C45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长度：210 mm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61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指示灯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>AD58B-22D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 xml:space="preserve">220V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0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红、绿、黄各 1 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4" w:type="dxa"/>
          </w:tcPr>
          <w:p>
            <w:pPr>
              <w:pStyle w:val="10"/>
              <w:spacing w:before="25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960" w:type="dxa"/>
          </w:tcPr>
          <w:p>
            <w:pPr>
              <w:pStyle w:val="10"/>
              <w:spacing w:before="25"/>
              <w:ind w:left="459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接线端子排 </w:t>
            </w:r>
          </w:p>
        </w:tc>
        <w:tc>
          <w:tcPr>
            <w:tcW w:w="2410" w:type="dxa"/>
          </w:tcPr>
          <w:p>
            <w:pPr>
              <w:pStyle w:val="10"/>
              <w:spacing w:before="25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TBC-20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节/条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4" w:type="dxa"/>
          </w:tcPr>
          <w:p>
            <w:pPr>
              <w:pStyle w:val="10"/>
              <w:spacing w:before="22"/>
              <w:ind w:left="167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2960" w:type="dxa"/>
          </w:tcPr>
          <w:p>
            <w:pPr>
              <w:pStyle w:val="10"/>
              <w:spacing w:before="22"/>
              <w:ind w:left="459" w:right="3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配电箱箱体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450mm×220mm×520mm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0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含接地排、接零排 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5"/>
        </w:tabs>
        <w:spacing w:before="99" w:after="0" w:line="240" w:lineRule="auto"/>
        <w:ind w:left="425" w:right="0" w:hanging="213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-1"/>
          <w:sz w:val="21"/>
        </w:rPr>
        <w:t>照明配电箱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10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957"/>
        <w:gridCol w:w="2410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6" w:type="dxa"/>
          </w:tcPr>
          <w:p>
            <w:pPr>
              <w:pStyle w:val="10"/>
              <w:spacing w:before="25"/>
              <w:ind w:left="169" w:right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957" w:type="dxa"/>
          </w:tcPr>
          <w:p>
            <w:pPr>
              <w:pStyle w:val="10"/>
              <w:spacing w:before="25"/>
              <w:ind w:left="984" w:right="8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410" w:type="dxa"/>
          </w:tcPr>
          <w:p>
            <w:pPr>
              <w:pStyle w:val="10"/>
              <w:spacing w:before="25"/>
              <w:ind w:left="238" w:righ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6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295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57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741"/>
              <w:rPr>
                <w:sz w:val="21"/>
              </w:rPr>
            </w:pPr>
            <w:r>
              <w:rPr>
                <w:sz w:val="21"/>
              </w:rPr>
              <w:t xml:space="preserve">漏电型空气开关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DZ47LE-32/C16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1P+N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10"/>
              <w:spacing w:before="25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DZ47LE-32/C10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1P+N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6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29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957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1058"/>
              <w:rPr>
                <w:sz w:val="21"/>
              </w:rPr>
            </w:pPr>
            <w:r>
              <w:rPr>
                <w:sz w:val="21"/>
              </w:rPr>
              <w:t xml:space="preserve">空气开关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DZ47-63/C10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DZ47-63/C6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DZ47-63/C32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6" w:type="dxa"/>
          </w:tcPr>
          <w:p>
            <w:pPr>
              <w:pStyle w:val="10"/>
              <w:spacing w:before="22"/>
              <w:ind w:left="169" w:right="5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957" w:type="dxa"/>
          </w:tcPr>
          <w:p>
            <w:pPr>
              <w:pStyle w:val="10"/>
              <w:spacing w:before="22"/>
              <w:ind w:left="986" w:right="8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配电箱箱体 </w:t>
            </w:r>
          </w:p>
        </w:tc>
        <w:tc>
          <w:tcPr>
            <w:tcW w:w="2410" w:type="dxa"/>
          </w:tcPr>
          <w:p>
            <w:pPr>
              <w:pStyle w:val="10"/>
              <w:spacing w:before="22"/>
              <w:ind w:left="238" w:righ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PZ30-15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2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含接地排、接零排 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5"/>
        </w:tabs>
        <w:spacing w:before="100" w:after="0" w:line="240" w:lineRule="auto"/>
        <w:ind w:left="425" w:right="0" w:hanging="213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照明套件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8"/>
        <w:gridCol w:w="2410"/>
        <w:gridCol w:w="708"/>
        <w:gridCol w:w="708"/>
        <w:gridCol w:w="2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0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日光灯组件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20W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长度 65cm 左右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螺口节能灯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9W～13W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螺口平灯头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E27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塑料圆台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YM-2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75" w:right="5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寸，材料:PVC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0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4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双联开关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0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4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双联开关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五孔插座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型（10A）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空调插座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型（16A）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分线盒面板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238" w:right="1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983" w:right="8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自攻螺丝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238" w:right="124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3</w:t>
            </w:r>
            <w:r>
              <w:rPr>
                <w:sz w:val="21"/>
              </w:rPr>
              <w:t>×</w:t>
            </w:r>
            <w:r>
              <w:rPr>
                <w:rFonts w:ascii="Calibri" w:hAnsi="Calibri"/>
                <w:sz w:val="21"/>
              </w:rPr>
              <w:t>15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安装螺口平灯头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877" w:right="864"/>
              <w:jc w:val="center"/>
              <w:rPr>
                <w:sz w:val="21"/>
              </w:rPr>
            </w:pPr>
            <w:r>
              <w:rPr>
                <w:sz w:val="21"/>
              </w:rPr>
              <w:t>螺丝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37" w:right="126"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3</w:t>
            </w:r>
            <w:r>
              <w:rPr>
                <w:sz w:val="21"/>
              </w:rPr>
              <w:t>×</w:t>
            </w:r>
            <w:r>
              <w:rPr>
                <w:rFonts w:ascii="Calibri" w:hAnsi="Calibri"/>
                <w:sz w:val="21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39" w:right="24"/>
              <w:jc w:val="center"/>
              <w:rPr>
                <w:sz w:val="21"/>
              </w:rPr>
            </w:pPr>
            <w:r>
              <w:rPr>
                <w:sz w:val="21"/>
              </w:rPr>
              <w:t>固定开关、插座等面板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6"/>
        </w:tabs>
        <w:spacing w:before="100" w:after="0" w:line="240" w:lineRule="auto"/>
        <w:ind w:left="425" w:right="0" w:hanging="214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-1"/>
          <w:sz w:val="21"/>
        </w:rPr>
        <w:t>电气控制箱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950"/>
        <w:gridCol w:w="849"/>
        <w:gridCol w:w="1560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4" w:type="dxa"/>
          </w:tcPr>
          <w:p>
            <w:pPr>
              <w:pStyle w:val="10"/>
              <w:spacing w:before="25"/>
              <w:ind w:left="174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950" w:type="dxa"/>
          </w:tcPr>
          <w:p>
            <w:pPr>
              <w:pStyle w:val="10"/>
              <w:spacing w:before="25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25"/>
              <w:ind w:left="731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22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50" w:type="dxa"/>
          </w:tcPr>
          <w:p>
            <w:pPr>
              <w:pStyle w:val="10"/>
              <w:spacing w:before="22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塑壳开关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22"/>
              <w:ind w:left="364"/>
              <w:rPr>
                <w:sz w:val="21"/>
              </w:rPr>
            </w:pPr>
            <w:r>
              <w:rPr>
                <w:sz w:val="21"/>
              </w:rPr>
              <w:t xml:space="preserve">NM1-63S/3300 20A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22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950" w:type="dxa"/>
          </w:tcPr>
          <w:p>
            <w:pPr>
              <w:pStyle w:val="10"/>
              <w:spacing w:before="22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接触器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22"/>
              <w:ind w:left="467"/>
              <w:rPr>
                <w:sz w:val="21"/>
              </w:rPr>
            </w:pPr>
            <w:r>
              <w:rPr>
                <w:sz w:val="21"/>
              </w:rPr>
              <w:t xml:space="preserve">CJX2-0910/220V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22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950" w:type="dxa"/>
          </w:tcPr>
          <w:p>
            <w:pPr>
              <w:pStyle w:val="10"/>
              <w:spacing w:before="22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辅助触头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22"/>
              <w:ind w:left="973" w:right="8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F4-22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22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950" w:type="dxa"/>
          </w:tcPr>
          <w:p>
            <w:pPr>
              <w:pStyle w:val="10"/>
              <w:spacing w:before="22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PLC 主机 </w:t>
            </w:r>
          </w:p>
        </w:tc>
        <w:tc>
          <w:tcPr>
            <w:tcW w:w="849" w:type="dxa"/>
          </w:tcPr>
          <w:p>
            <w:pPr>
              <w:pStyle w:val="10"/>
              <w:spacing w:before="22"/>
              <w:ind w:left="215"/>
              <w:rPr>
                <w:sz w:val="21"/>
              </w:rPr>
            </w:pPr>
            <w:r>
              <w:rPr>
                <w:sz w:val="21"/>
              </w:rPr>
              <w:t xml:space="preserve">台达 </w:t>
            </w:r>
          </w:p>
        </w:tc>
        <w:tc>
          <w:tcPr>
            <w:tcW w:w="1560" w:type="dxa"/>
          </w:tcPr>
          <w:p>
            <w:pPr>
              <w:pStyle w:val="10"/>
              <w:spacing w:before="22"/>
              <w:ind w:left="204"/>
              <w:rPr>
                <w:sz w:val="21"/>
              </w:rPr>
            </w:pPr>
            <w:r>
              <w:rPr>
                <w:sz w:val="21"/>
              </w:rPr>
              <w:t xml:space="preserve">DVP32ES200T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台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自选台达或汇川 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180" w:right="880" w:bottom="1160" w:left="920" w:header="0" w:footer="895" w:gutter="0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950"/>
        <w:gridCol w:w="849"/>
        <w:gridCol w:w="1560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10"/>
              <w:spacing w:before="38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汇川 </w:t>
            </w:r>
          </w:p>
        </w:tc>
        <w:tc>
          <w:tcPr>
            <w:tcW w:w="1560" w:type="dxa"/>
          </w:tcPr>
          <w:p>
            <w:pPr>
              <w:pStyle w:val="10"/>
              <w:spacing w:before="38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H2U-1616MT </w:t>
            </w: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Merge w:val="restart"/>
          </w:tcPr>
          <w:p>
            <w:pPr>
              <w:pStyle w:val="10"/>
              <w:spacing w:before="11"/>
              <w:rPr>
                <w:b/>
                <w:sz w:val="16"/>
              </w:rPr>
            </w:pPr>
          </w:p>
          <w:p>
            <w:pPr>
              <w:pStyle w:val="10"/>
              <w:ind w:left="297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950" w:type="dxa"/>
            <w:vMerge w:val="restart"/>
          </w:tcPr>
          <w:p>
            <w:pPr>
              <w:pStyle w:val="10"/>
              <w:spacing w:before="11"/>
              <w:rPr>
                <w:b/>
                <w:sz w:val="16"/>
              </w:rPr>
            </w:pPr>
          </w:p>
          <w:p>
            <w:pPr>
              <w:pStyle w:val="10"/>
              <w:ind w:left="844"/>
              <w:rPr>
                <w:sz w:val="21"/>
              </w:rPr>
            </w:pPr>
            <w:r>
              <w:rPr>
                <w:sz w:val="21"/>
              </w:rPr>
              <w:t xml:space="preserve">输出扩展模块 </w:t>
            </w:r>
          </w:p>
        </w:tc>
        <w:tc>
          <w:tcPr>
            <w:tcW w:w="849" w:type="dxa"/>
          </w:tcPr>
          <w:p>
            <w:pPr>
              <w:pStyle w:val="10"/>
              <w:spacing w:before="36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台达 </w:t>
            </w:r>
          </w:p>
        </w:tc>
        <w:tc>
          <w:tcPr>
            <w:tcW w:w="1560" w:type="dxa"/>
          </w:tcPr>
          <w:p>
            <w:pPr>
              <w:pStyle w:val="10"/>
              <w:spacing w:before="36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DVP16XN211R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11"/>
              <w:rPr>
                <w:b/>
                <w:sz w:val="16"/>
              </w:rPr>
            </w:pPr>
          </w:p>
          <w:p>
            <w:pPr>
              <w:pStyle w:val="10"/>
              <w:ind w:left="247"/>
              <w:rPr>
                <w:sz w:val="21"/>
              </w:rPr>
            </w:pPr>
            <w:r>
              <w:rPr>
                <w:sz w:val="21"/>
              </w:rPr>
              <w:t xml:space="preserve">台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11"/>
              <w:rPr>
                <w:b/>
                <w:sz w:val="16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0"/>
              <w:spacing w:before="36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汇川 </w:t>
            </w:r>
          </w:p>
        </w:tc>
        <w:tc>
          <w:tcPr>
            <w:tcW w:w="1560" w:type="dxa"/>
          </w:tcPr>
          <w:p>
            <w:pPr>
              <w:pStyle w:val="10"/>
              <w:spacing w:before="36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H2U-0016ERN 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4" w:type="dxa"/>
            <w:vMerge w:val="restart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297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950" w:type="dxa"/>
            <w:vMerge w:val="restart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变频器 </w:t>
            </w:r>
          </w:p>
        </w:tc>
        <w:tc>
          <w:tcPr>
            <w:tcW w:w="849" w:type="dxa"/>
          </w:tcPr>
          <w:p>
            <w:pPr>
              <w:pStyle w:val="10"/>
              <w:spacing w:before="19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台达 </w:t>
            </w:r>
          </w:p>
        </w:tc>
        <w:tc>
          <w:tcPr>
            <w:tcW w:w="1560" w:type="dxa"/>
          </w:tcPr>
          <w:p>
            <w:pPr>
              <w:pStyle w:val="10"/>
              <w:spacing w:before="19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VFD007EL43A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247"/>
              <w:rPr>
                <w:sz w:val="21"/>
              </w:rPr>
            </w:pPr>
            <w:r>
              <w:rPr>
                <w:sz w:val="21"/>
              </w:rPr>
              <w:t xml:space="preserve">台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0"/>
              <w:spacing w:before="38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汇川 </w:t>
            </w:r>
          </w:p>
        </w:tc>
        <w:tc>
          <w:tcPr>
            <w:tcW w:w="1560" w:type="dxa"/>
          </w:tcPr>
          <w:p>
            <w:pPr>
              <w:pStyle w:val="10"/>
              <w:spacing w:before="38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MD280NT0.7 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  <w:vMerge w:val="restart"/>
          </w:tcPr>
          <w:p>
            <w:pPr>
              <w:pStyle w:val="10"/>
              <w:spacing w:before="178"/>
              <w:ind w:left="297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2950" w:type="dxa"/>
            <w:vMerge w:val="restart"/>
          </w:tcPr>
          <w:p>
            <w:pPr>
              <w:pStyle w:val="10"/>
              <w:spacing w:before="178"/>
              <w:ind w:left="949"/>
              <w:rPr>
                <w:sz w:val="21"/>
              </w:rPr>
            </w:pPr>
            <w:r>
              <w:rPr>
                <w:sz w:val="21"/>
              </w:rPr>
              <w:t xml:space="preserve">时间继电器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573"/>
              <w:rPr>
                <w:sz w:val="21"/>
              </w:rPr>
            </w:pPr>
            <w:r>
              <w:rPr>
                <w:sz w:val="21"/>
              </w:rPr>
              <w:t xml:space="preserve">ST3PF AC250V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467"/>
              <w:rPr>
                <w:sz w:val="21"/>
              </w:rPr>
            </w:pPr>
            <w:r>
              <w:rPr>
                <w:sz w:val="21"/>
              </w:rPr>
              <w:t xml:space="preserve">ST3PA-A AC220V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4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950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热继电器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258"/>
              <w:rPr>
                <w:sz w:val="21"/>
              </w:rPr>
            </w:pPr>
            <w:r>
              <w:rPr>
                <w:sz w:val="21"/>
              </w:rPr>
              <w:t xml:space="preserve">NR2-25（独立安装） </w:t>
            </w:r>
          </w:p>
        </w:tc>
        <w:tc>
          <w:tcPr>
            <w:tcW w:w="708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53"/>
              <w:ind w:left="111"/>
              <w:rPr>
                <w:sz w:val="15"/>
              </w:rPr>
            </w:pPr>
            <w:r>
              <w:rPr>
                <w:sz w:val="15"/>
              </w:rPr>
              <w:t>0.4A(调节范围 0.25~0.4A)2</w:t>
            </w:r>
          </w:p>
          <w:p>
            <w:pPr>
              <w:pStyle w:val="10"/>
              <w:spacing w:before="2" w:line="310" w:lineRule="atLeast"/>
              <w:ind w:left="111" w:right="791"/>
              <w:rPr>
                <w:sz w:val="21"/>
              </w:rPr>
            </w:pPr>
            <w:r>
              <w:rPr>
                <w:sz w:val="15"/>
              </w:rPr>
              <w:t>只，0.63A(调节范围0.4~0.63A)1 只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17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2950" w:type="dxa"/>
          </w:tcPr>
          <w:p>
            <w:pPr>
              <w:pStyle w:val="10"/>
              <w:spacing w:before="17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温度控制器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417"/>
              <w:rPr>
                <w:sz w:val="21"/>
              </w:rPr>
            </w:pPr>
            <w:r>
              <w:rPr>
                <w:sz w:val="21"/>
              </w:rPr>
              <w:t xml:space="preserve">E5CC-RS2ASM-800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line="292" w:lineRule="exact"/>
              <w:ind w:left="143" w:right="24"/>
              <w:jc w:val="center"/>
              <w:rPr>
                <w:b/>
                <w:sz w:val="21"/>
              </w:rPr>
            </w:pPr>
            <w:r>
              <w:rPr>
                <w:rFonts w:ascii="仿宋"/>
                <w:sz w:val="24"/>
              </w:rPr>
              <w:t>OMRON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4" w:type="dxa"/>
          </w:tcPr>
          <w:p>
            <w:pPr>
              <w:pStyle w:val="10"/>
              <w:spacing w:before="19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2950" w:type="dxa"/>
          </w:tcPr>
          <w:p>
            <w:pPr>
              <w:pStyle w:val="10"/>
              <w:spacing w:before="19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接线端子排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9"/>
              <w:ind w:left="837"/>
              <w:rPr>
                <w:sz w:val="21"/>
              </w:rPr>
            </w:pPr>
            <w:r>
              <w:rPr>
                <w:sz w:val="21"/>
              </w:rPr>
              <w:t xml:space="preserve">TB-1512 </w:t>
            </w:r>
          </w:p>
        </w:tc>
        <w:tc>
          <w:tcPr>
            <w:tcW w:w="708" w:type="dxa"/>
          </w:tcPr>
          <w:p>
            <w:pPr>
              <w:pStyle w:val="10"/>
              <w:spacing w:before="19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19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19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17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2950" w:type="dxa"/>
          </w:tcPr>
          <w:p>
            <w:pPr>
              <w:pStyle w:val="10"/>
              <w:spacing w:before="17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开关电源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364"/>
              <w:rPr>
                <w:sz w:val="21"/>
              </w:rPr>
            </w:pPr>
            <w:r>
              <w:rPr>
                <w:sz w:val="21"/>
              </w:rPr>
              <w:t xml:space="preserve">YL-061（24V/1A）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触摸屏用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4" w:type="dxa"/>
          </w:tcPr>
          <w:p>
            <w:pPr>
              <w:pStyle w:val="10"/>
              <w:spacing w:before="17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2950" w:type="dxa"/>
          </w:tcPr>
          <w:p>
            <w:pPr>
              <w:pStyle w:val="10"/>
              <w:spacing w:before="17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触摸屏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784"/>
              <w:rPr>
                <w:sz w:val="21"/>
              </w:rPr>
            </w:pPr>
            <w:r>
              <w:rPr>
                <w:sz w:val="21"/>
              </w:rPr>
              <w:t xml:space="preserve">TPC7062K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9" w:right="23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2"/>
                <w:sz w:val="21"/>
              </w:rPr>
              <w:t xml:space="preserve"> 寸彩色屏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昆仑通态</w:t>
            </w:r>
            <w:r>
              <w:rPr>
                <w:spacing w:val="-108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17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13 </w:t>
            </w:r>
          </w:p>
        </w:tc>
        <w:tc>
          <w:tcPr>
            <w:tcW w:w="2950" w:type="dxa"/>
          </w:tcPr>
          <w:p>
            <w:pPr>
              <w:pStyle w:val="10"/>
              <w:spacing w:before="17"/>
              <w:ind w:left="983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控制箱箱体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206"/>
              <w:rPr>
                <w:sz w:val="21"/>
              </w:rPr>
            </w:pPr>
            <w:r>
              <w:rPr>
                <w:sz w:val="21"/>
              </w:rPr>
              <w:t xml:space="preserve">500mm×240mm×700mm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2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含接地排、接零排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4" w:type="dxa"/>
          </w:tcPr>
          <w:p>
            <w:pPr>
              <w:pStyle w:val="10"/>
              <w:spacing w:before="173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14 </w:t>
            </w:r>
          </w:p>
        </w:tc>
        <w:tc>
          <w:tcPr>
            <w:tcW w:w="2950" w:type="dxa"/>
          </w:tcPr>
          <w:p>
            <w:pPr>
              <w:pStyle w:val="10"/>
              <w:spacing w:before="173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按钮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3"/>
              <w:ind w:left="520"/>
              <w:rPr>
                <w:sz w:val="21"/>
              </w:rPr>
            </w:pPr>
            <w:r>
              <w:rPr>
                <w:sz w:val="21"/>
              </w:rPr>
              <w:t xml:space="preserve">LA68B-EA35/45 </w:t>
            </w:r>
          </w:p>
        </w:tc>
        <w:tc>
          <w:tcPr>
            <w:tcW w:w="708" w:type="dxa"/>
          </w:tcPr>
          <w:p>
            <w:pPr>
              <w:pStyle w:val="10"/>
              <w:spacing w:before="173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3"/>
              <w:ind w:left="250"/>
              <w:rPr>
                <w:sz w:val="21"/>
              </w:rPr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启动停止各 </w:t>
            </w:r>
            <w:r>
              <w:rPr>
                <w:sz w:val="21"/>
              </w:rPr>
              <w:t>5</w:t>
            </w:r>
            <w:r>
              <w:rPr>
                <w:spacing w:val="-26"/>
                <w:sz w:val="21"/>
              </w:rPr>
              <w:t xml:space="preserve"> 只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红、</w:t>
            </w:r>
          </w:p>
          <w:p>
            <w:pPr>
              <w:pStyle w:val="10"/>
              <w:spacing w:before="43"/>
              <w:ind w:left="139"/>
              <w:rPr>
                <w:sz w:val="21"/>
              </w:rPr>
            </w:pPr>
            <w:r>
              <w:rPr>
                <w:w w:val="100"/>
                <w:sz w:val="21"/>
              </w:rPr>
              <w:t>绿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，配急停按钮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1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3"/>
                <w:w w:val="100"/>
                <w:sz w:val="21"/>
              </w:rPr>
              <w:t>只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</w:tcPr>
          <w:p>
            <w:pPr>
              <w:pStyle w:val="10"/>
              <w:spacing w:before="17"/>
              <w:ind w:left="172" w:right="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2950" w:type="dxa"/>
          </w:tcPr>
          <w:p>
            <w:pPr>
              <w:pStyle w:val="10"/>
              <w:spacing w:before="17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指示灯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417"/>
              <w:rPr>
                <w:sz w:val="21"/>
              </w:rPr>
            </w:pPr>
            <w:r>
              <w:rPr>
                <w:sz w:val="21"/>
              </w:rPr>
              <w:t>AD58B-22D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 xml:space="preserve">220V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红 5 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4" w:type="dxa"/>
            <w:vMerge w:val="restart"/>
          </w:tcPr>
          <w:p>
            <w:pPr>
              <w:pStyle w:val="10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245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2950" w:type="dxa"/>
            <w:vMerge w:val="restart"/>
          </w:tcPr>
          <w:p>
            <w:pPr>
              <w:pStyle w:val="10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1055"/>
              <w:rPr>
                <w:sz w:val="21"/>
              </w:rPr>
            </w:pPr>
            <w:r>
              <w:rPr>
                <w:sz w:val="21"/>
              </w:rPr>
              <w:t xml:space="preserve">选择开关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9"/>
              <w:ind w:left="626"/>
              <w:rPr>
                <w:sz w:val="21"/>
              </w:rPr>
            </w:pPr>
            <w:r>
              <w:rPr>
                <w:sz w:val="21"/>
              </w:rPr>
              <w:t xml:space="preserve">LA68B -ED33 </w:t>
            </w:r>
          </w:p>
        </w:tc>
        <w:tc>
          <w:tcPr>
            <w:tcW w:w="708" w:type="dxa"/>
          </w:tcPr>
          <w:p>
            <w:pPr>
              <w:pStyle w:val="10"/>
              <w:spacing w:before="19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9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19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档开关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626"/>
              <w:rPr>
                <w:sz w:val="21"/>
              </w:rPr>
            </w:pPr>
            <w:r>
              <w:rPr>
                <w:sz w:val="21"/>
              </w:rPr>
              <w:t xml:space="preserve">LA68B -ED25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挡开关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  <w:vMerge w:val="restart"/>
          </w:tcPr>
          <w:p>
            <w:pPr>
              <w:pStyle w:val="10"/>
              <w:spacing w:before="178"/>
              <w:ind w:left="245"/>
              <w:rPr>
                <w:sz w:val="21"/>
              </w:rPr>
            </w:pPr>
            <w:r>
              <w:rPr>
                <w:sz w:val="21"/>
              </w:rPr>
              <w:t xml:space="preserve">17 </w:t>
            </w:r>
          </w:p>
        </w:tc>
        <w:tc>
          <w:tcPr>
            <w:tcW w:w="2950" w:type="dxa"/>
            <w:vMerge w:val="restart"/>
          </w:tcPr>
          <w:p>
            <w:pPr>
              <w:pStyle w:val="10"/>
              <w:spacing w:before="178"/>
              <w:ind w:left="981" w:right="8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通讯线 </w:t>
            </w: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126"/>
              <w:rPr>
                <w:sz w:val="21"/>
              </w:rPr>
            </w:pPr>
            <w:r>
              <w:rPr>
                <w:sz w:val="21"/>
              </w:rPr>
              <w:t xml:space="preserve">RS232C/RS422 通讯电缆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长 2000mm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0"/>
              <w:spacing w:before="17"/>
              <w:ind w:left="705"/>
              <w:rPr>
                <w:sz w:val="21"/>
              </w:rPr>
            </w:pPr>
            <w:r>
              <w:rPr>
                <w:sz w:val="21"/>
              </w:rPr>
              <w:t xml:space="preserve">USB 下载线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17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触摸屏用 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6"/>
        </w:tabs>
        <w:spacing w:before="94" w:after="0" w:line="240" w:lineRule="auto"/>
        <w:ind w:left="425" w:right="0" w:hanging="214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电机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722"/>
        <w:gridCol w:w="991"/>
        <w:gridCol w:w="1702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pStyle w:val="10"/>
              <w:spacing w:before="25"/>
              <w:ind w:left="152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722" w:type="dxa"/>
          </w:tcPr>
          <w:p>
            <w:pPr>
              <w:pStyle w:val="10"/>
              <w:spacing w:before="25"/>
              <w:ind w:left="446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25"/>
              <w:ind w:left="873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right="3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8" w:type="dxa"/>
          </w:tcPr>
          <w:p>
            <w:pPr>
              <w:pStyle w:val="10"/>
              <w:spacing w:before="23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722" w:type="dxa"/>
          </w:tcPr>
          <w:p>
            <w:pPr>
              <w:pStyle w:val="10"/>
              <w:spacing w:before="23"/>
              <w:ind w:left="449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三相交流异步电动机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23"/>
              <w:ind w:left="715"/>
              <w:rPr>
                <w:sz w:val="21"/>
              </w:rPr>
            </w:pPr>
            <w:r>
              <w:rPr>
                <w:sz w:val="21"/>
              </w:rPr>
              <w:t xml:space="preserve">YS5024(Y-△)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49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8" w:type="dxa"/>
          </w:tcPr>
          <w:p>
            <w:pPr>
              <w:pStyle w:val="10"/>
              <w:spacing w:before="22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722" w:type="dxa"/>
          </w:tcPr>
          <w:p>
            <w:pPr>
              <w:pStyle w:val="10"/>
              <w:spacing w:before="22"/>
              <w:ind w:left="449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三相交流异步电动机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22"/>
              <w:ind w:left="190"/>
              <w:rPr>
                <w:sz w:val="21"/>
              </w:rPr>
            </w:pPr>
            <w:r>
              <w:rPr>
                <w:sz w:val="21"/>
              </w:rPr>
              <w:t xml:space="preserve">YS5024(Y-△)带离心开关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8" w:type="dxa"/>
          </w:tcPr>
          <w:p>
            <w:pPr>
              <w:pStyle w:val="10"/>
              <w:spacing w:before="178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722" w:type="dxa"/>
          </w:tcPr>
          <w:p>
            <w:pPr>
              <w:pStyle w:val="10"/>
              <w:spacing w:before="22"/>
              <w:ind w:left="449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三相交流异步电动机 </w:t>
            </w:r>
          </w:p>
          <w:p>
            <w:pPr>
              <w:pStyle w:val="10"/>
              <w:spacing w:before="43"/>
              <w:ind w:left="446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（双速电机）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178"/>
              <w:ind w:left="533"/>
              <w:rPr>
                <w:sz w:val="21"/>
              </w:rPr>
            </w:pPr>
            <w:r>
              <w:rPr>
                <w:sz w:val="21"/>
              </w:rPr>
              <w:t xml:space="preserve">YS502/4 双速电机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8" w:type="dxa"/>
          </w:tcPr>
          <w:p>
            <w:pPr>
              <w:pStyle w:val="10"/>
              <w:spacing w:before="22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722" w:type="dxa"/>
          </w:tcPr>
          <w:p>
            <w:pPr>
              <w:pStyle w:val="10"/>
              <w:spacing w:before="22"/>
              <w:ind w:left="446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它励直流电动机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22"/>
              <w:ind w:left="821"/>
              <w:rPr>
                <w:sz w:val="21"/>
              </w:rPr>
            </w:pPr>
            <w:r>
              <w:rPr>
                <w:sz w:val="21"/>
              </w:rPr>
              <w:t xml:space="preserve">DC110V/50W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pStyle w:val="10"/>
              <w:spacing w:before="37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722" w:type="dxa"/>
          </w:tcPr>
          <w:p>
            <w:pPr>
              <w:pStyle w:val="10"/>
              <w:spacing w:before="37"/>
              <w:ind w:left="446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电机单元支架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37"/>
              <w:ind w:left="401"/>
              <w:rPr>
                <w:sz w:val="21"/>
              </w:rPr>
            </w:pPr>
            <w:r>
              <w:rPr>
                <w:sz w:val="21"/>
              </w:rPr>
              <w:t xml:space="preserve">330mm×205mm×65mm </w:t>
            </w:r>
          </w:p>
        </w:tc>
        <w:tc>
          <w:tcPr>
            <w:tcW w:w="708" w:type="dxa"/>
          </w:tcPr>
          <w:p>
            <w:pPr>
              <w:pStyle w:val="10"/>
              <w:spacing w:before="37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</w:tcPr>
          <w:p>
            <w:pPr>
              <w:pStyle w:val="10"/>
              <w:spacing w:before="37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37"/>
              <w:ind w:right="3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左、右各二只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8" w:type="dxa"/>
          </w:tcPr>
          <w:p>
            <w:pPr>
              <w:pStyle w:val="10"/>
              <w:spacing w:before="22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722" w:type="dxa"/>
          </w:tcPr>
          <w:p>
            <w:pPr>
              <w:pStyle w:val="10"/>
              <w:spacing w:before="22"/>
              <w:ind w:left="448" w:right="3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开关电源 </w:t>
            </w:r>
          </w:p>
        </w:tc>
        <w:tc>
          <w:tcPr>
            <w:tcW w:w="2693" w:type="dxa"/>
            <w:gridSpan w:val="2"/>
          </w:tcPr>
          <w:p>
            <w:pPr>
              <w:pStyle w:val="10"/>
              <w:spacing w:before="22"/>
              <w:ind w:left="295"/>
              <w:rPr>
                <w:sz w:val="21"/>
              </w:rPr>
            </w:pPr>
            <w:r>
              <w:rPr>
                <w:sz w:val="21"/>
              </w:rPr>
              <w:t xml:space="preserve">YL-012(24V/5V/2A/2A)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right="38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步进驱动器用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271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2722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415"/>
              <w:rPr>
                <w:sz w:val="21"/>
              </w:rPr>
            </w:pPr>
            <w:r>
              <w:rPr>
                <w:sz w:val="21"/>
              </w:rPr>
              <w:t xml:space="preserve">两相混合式步进电机 </w:t>
            </w:r>
          </w:p>
        </w:tc>
        <w:tc>
          <w:tcPr>
            <w:tcW w:w="991" w:type="dxa"/>
          </w:tcPr>
          <w:p>
            <w:pPr>
              <w:pStyle w:val="10"/>
              <w:spacing w:before="25"/>
              <w:ind w:left="213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驱动器 </w:t>
            </w:r>
          </w:p>
        </w:tc>
        <w:tc>
          <w:tcPr>
            <w:tcW w:w="1702" w:type="dxa"/>
          </w:tcPr>
          <w:p>
            <w:pPr>
              <w:pStyle w:val="10"/>
              <w:spacing w:before="25"/>
              <w:ind w:left="432"/>
              <w:rPr>
                <w:sz w:val="21"/>
              </w:rPr>
            </w:pPr>
            <w:r>
              <w:rPr>
                <w:sz w:val="21"/>
              </w:rPr>
              <w:t xml:space="preserve">SH-20403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247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10"/>
              <w:spacing w:before="22"/>
              <w:ind w:left="213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电机 </w:t>
            </w:r>
          </w:p>
        </w:tc>
        <w:tc>
          <w:tcPr>
            <w:tcW w:w="1702" w:type="dxa"/>
          </w:tcPr>
          <w:p>
            <w:pPr>
              <w:pStyle w:val="10"/>
              <w:spacing w:before="22"/>
              <w:ind w:left="118" w:right="-15"/>
              <w:rPr>
                <w:sz w:val="21"/>
              </w:rPr>
            </w:pPr>
            <w:r>
              <w:rPr>
                <w:sz w:val="21"/>
              </w:rPr>
              <w:t xml:space="preserve">42BYGH5403(AA) 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4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271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722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729"/>
              <w:rPr>
                <w:sz w:val="21"/>
              </w:rPr>
            </w:pPr>
            <w:r>
              <w:rPr>
                <w:sz w:val="21"/>
              </w:rPr>
              <w:t xml:space="preserve">交流伺服电机 </w:t>
            </w:r>
          </w:p>
        </w:tc>
        <w:tc>
          <w:tcPr>
            <w:tcW w:w="991" w:type="dxa"/>
          </w:tcPr>
          <w:p>
            <w:pPr>
              <w:pStyle w:val="10"/>
              <w:spacing w:before="25"/>
              <w:ind w:left="213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驱动器 </w:t>
            </w:r>
          </w:p>
        </w:tc>
        <w:tc>
          <w:tcPr>
            <w:tcW w:w="1702" w:type="dxa"/>
          </w:tcPr>
          <w:p>
            <w:pPr>
              <w:pStyle w:val="10"/>
              <w:spacing w:before="25"/>
              <w:ind w:left="171"/>
              <w:rPr>
                <w:sz w:val="21"/>
              </w:rPr>
            </w:pPr>
            <w:r>
              <w:rPr>
                <w:sz w:val="21"/>
              </w:rPr>
              <w:t xml:space="preserve">ASD-B2-0421-B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247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716"/>
              <w:rPr>
                <w:sz w:val="21"/>
              </w:rPr>
            </w:pPr>
            <w:r>
              <w:rPr>
                <w:sz w:val="21"/>
              </w:rPr>
              <w:t xml:space="preserve">台达伺服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10"/>
              <w:spacing w:before="22"/>
              <w:ind w:left="213"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电机 </w:t>
            </w:r>
          </w:p>
        </w:tc>
        <w:tc>
          <w:tcPr>
            <w:tcW w:w="1702" w:type="dxa"/>
          </w:tcPr>
          <w:p>
            <w:pPr>
              <w:pStyle w:val="10"/>
              <w:spacing w:before="22"/>
              <w:ind w:left="171"/>
              <w:rPr>
                <w:sz w:val="21"/>
              </w:rPr>
            </w:pPr>
            <w:r>
              <w:rPr>
                <w:sz w:val="21"/>
              </w:rPr>
              <w:t xml:space="preserve">ECMA-C20604RS 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9"/>
        <w:numPr>
          <w:ilvl w:val="0"/>
          <w:numId w:val="4"/>
        </w:numPr>
        <w:tabs>
          <w:tab w:val="left" w:pos="426"/>
        </w:tabs>
        <w:spacing w:before="100" w:after="0" w:line="240" w:lineRule="auto"/>
        <w:ind w:left="425" w:right="0" w:hanging="214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-1"/>
          <w:sz w:val="21"/>
        </w:rPr>
        <w:t>传感器模块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10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664"/>
        <w:gridCol w:w="2693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6" w:type="dxa"/>
          </w:tcPr>
          <w:p>
            <w:pPr>
              <w:pStyle w:val="10"/>
              <w:spacing w:before="25"/>
              <w:ind w:left="174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664" w:type="dxa"/>
          </w:tcPr>
          <w:p>
            <w:pPr>
              <w:pStyle w:val="10"/>
              <w:spacing w:before="25"/>
              <w:ind w:left="733" w:right="6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64" w:type="dxa"/>
          </w:tcPr>
          <w:p>
            <w:pPr>
              <w:pStyle w:val="10"/>
              <w:spacing w:before="22"/>
              <w:ind w:left="733" w:right="6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行程开关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YBLX-ME/8104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664" w:type="dxa"/>
          </w:tcPr>
          <w:p>
            <w:pPr>
              <w:pStyle w:val="10"/>
              <w:spacing w:before="22"/>
              <w:ind w:left="733" w:right="6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电容式传感器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ODR-D05NK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664" w:type="dxa"/>
          </w:tcPr>
          <w:p>
            <w:pPr>
              <w:pStyle w:val="10"/>
              <w:spacing w:before="22"/>
              <w:ind w:left="733" w:right="6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电感式传感器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OBM-D04NK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</w:tcPr>
          <w:p>
            <w:pPr>
              <w:pStyle w:val="10"/>
              <w:spacing w:before="22"/>
              <w:ind w:left="174" w:right="5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664" w:type="dxa"/>
          </w:tcPr>
          <w:p>
            <w:pPr>
              <w:pStyle w:val="10"/>
              <w:spacing w:before="22"/>
              <w:ind w:left="733" w:right="6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光电式传感器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JG-3D-30NK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before="99"/>
        <w:ind w:left="212" w:right="0" w:firstLine="0"/>
        <w:jc w:val="left"/>
        <w:rPr>
          <w:b/>
          <w:sz w:val="21"/>
        </w:rPr>
      </w:pPr>
      <w:r>
        <w:rPr>
          <w:b/>
          <w:w w:val="99"/>
          <w:sz w:val="21"/>
        </w:rPr>
        <w:t xml:space="preserve"> </w:t>
      </w:r>
    </w:p>
    <w:p>
      <w:pPr>
        <w:spacing w:after="0"/>
        <w:jc w:val="left"/>
        <w:rPr>
          <w:sz w:val="21"/>
        </w:rPr>
        <w:sectPr>
          <w:pgSz w:w="11910" w:h="16840"/>
          <w:pgMar w:top="1120" w:right="880" w:bottom="1160" w:left="920" w:header="0" w:footer="895" w:gutter="0"/>
        </w:sectPr>
      </w:pPr>
    </w:p>
    <w:p>
      <w:pPr>
        <w:pStyle w:val="9"/>
        <w:numPr>
          <w:ilvl w:val="0"/>
          <w:numId w:val="4"/>
        </w:numPr>
        <w:tabs>
          <w:tab w:val="left" w:pos="426"/>
        </w:tabs>
        <w:spacing w:before="54" w:after="0" w:line="240" w:lineRule="auto"/>
        <w:ind w:left="425" w:right="0" w:hanging="214"/>
        <w:jc w:val="left"/>
        <w:rPr>
          <w:rFonts w:hint="eastAsia" w:ascii="宋体" w:eastAsia="宋体"/>
          <w:b/>
          <w:sz w:val="21"/>
        </w:rPr>
      </w:pPr>
      <w:r>
        <w:drawing>
          <wp:anchor distT="0" distB="0" distL="0" distR="0" simplePos="0" relativeHeight="485163008" behindDoc="1" locked="0" layoutInCell="1" allowOverlap="1">
            <wp:simplePos x="0" y="0"/>
            <wp:positionH relativeFrom="page">
              <wp:posOffset>6076950</wp:posOffset>
            </wp:positionH>
            <wp:positionV relativeFrom="page">
              <wp:posOffset>6614795</wp:posOffset>
            </wp:positionV>
            <wp:extent cx="353060" cy="20510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40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b/>
          <w:sz w:val="21"/>
        </w:rPr>
        <w:t>线路器材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724"/>
        <w:gridCol w:w="2693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6" w:type="dxa"/>
          </w:tcPr>
          <w:p>
            <w:pPr>
              <w:pStyle w:val="10"/>
              <w:spacing w:before="25"/>
              <w:ind w:left="151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724" w:type="dxa"/>
          </w:tcPr>
          <w:p>
            <w:pPr>
              <w:pStyle w:val="10"/>
              <w:spacing w:before="25"/>
              <w:ind w:left="1028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right="2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507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69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967"/>
              <w:rPr>
                <w:sz w:val="21"/>
              </w:rPr>
            </w:pPr>
            <w:r>
              <w:rPr>
                <w:sz w:val="21"/>
              </w:rPr>
              <w:t xml:space="preserve">PVC 线管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Φ16 A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Φ20 A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69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967"/>
              <w:rPr>
                <w:sz w:val="21"/>
              </w:rPr>
            </w:pPr>
            <w:r>
              <w:rPr>
                <w:sz w:val="21"/>
              </w:rPr>
              <w:t xml:space="preserve">PVC 壁疏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Φ16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Φ20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9"/>
              <w:rPr>
                <w:b/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758"/>
              <w:rPr>
                <w:sz w:val="21"/>
              </w:rPr>
            </w:pPr>
            <w:r>
              <w:rPr>
                <w:sz w:val="21"/>
              </w:rPr>
              <w:t>U 型平头管卡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Φ16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Φ20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269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861"/>
              <w:rPr>
                <w:sz w:val="21"/>
              </w:rPr>
            </w:pPr>
            <w:r>
              <w:rPr>
                <w:sz w:val="21"/>
              </w:rPr>
              <w:t xml:space="preserve">PVC 平线槽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20×10 A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954"/>
              </w:tabs>
              <w:spacing w:before="32" w:after="0" w:line="278" w:lineRule="auto"/>
              <w:ind w:left="1030" w:right="674" w:hanging="236"/>
              <w:jc w:val="left"/>
              <w:rPr>
                <w:sz w:val="21"/>
              </w:rPr>
            </w:pP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/根</w:t>
            </w:r>
            <w:r>
              <w:rPr>
                <w:sz w:val="21"/>
              </w:rPr>
              <w:t xml:space="preserve">或 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954"/>
              </w:tabs>
              <w:spacing w:before="0" w:after="0" w:line="269" w:lineRule="exact"/>
              <w:ind w:left="954" w:right="0" w:hanging="159"/>
              <w:jc w:val="left"/>
              <w:rPr>
                <w:sz w:val="21"/>
              </w:rPr>
            </w:pP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/根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39×19 A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60×40 A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6" w:type="dxa"/>
            <w:vMerge w:val="restart"/>
          </w:tcPr>
          <w:p>
            <w:pPr>
              <w:pStyle w:val="10"/>
              <w:rPr>
                <w:b/>
                <w:sz w:val="27"/>
              </w:rPr>
            </w:pPr>
          </w:p>
          <w:p>
            <w:pPr>
              <w:pStyle w:val="10"/>
              <w:ind w:left="269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rPr>
                <w:b/>
                <w:sz w:val="27"/>
              </w:rPr>
            </w:pPr>
          </w:p>
          <w:p>
            <w:pPr>
              <w:pStyle w:val="10"/>
              <w:ind w:left="652"/>
              <w:rPr>
                <w:sz w:val="21"/>
              </w:rPr>
            </w:pPr>
            <w:r>
              <w:rPr>
                <w:sz w:val="21"/>
              </w:rPr>
              <w:t xml:space="preserve">PVC 线槽终端头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20×10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spacing w:before="93"/>
              <w:ind w:left="640"/>
              <w:rPr>
                <w:sz w:val="21"/>
              </w:rPr>
            </w:pPr>
            <w:r>
              <w:drawing>
                <wp:inline distT="0" distB="0" distL="0" distR="0">
                  <wp:extent cx="626745" cy="490220"/>
                  <wp:effectExtent l="0" t="0" r="0" b="0"/>
                  <wp:docPr id="13" name="image7.jpeg" descr="PVC线槽终端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PVC线槽终端头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65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39×19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3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60×40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1028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行线槽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25×30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795"/>
              <w:rPr>
                <w:sz w:val="21"/>
              </w:rPr>
            </w:pPr>
            <w:r>
              <w:rPr>
                <w:sz w:val="21"/>
              </w:rPr>
              <w:t xml:space="preserve">2 米/根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48"/>
              <w:ind w:left="269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48"/>
              <w:ind w:left="940"/>
              <w:rPr>
                <w:sz w:val="21"/>
              </w:rPr>
            </w:pPr>
            <w:r>
              <w:rPr>
                <w:sz w:val="21"/>
              </w:rPr>
              <w:t xml:space="preserve">绝缘导线 </w:t>
            </w:r>
          </w:p>
        </w:tc>
        <w:tc>
          <w:tcPr>
            <w:tcW w:w="2693" w:type="dxa"/>
          </w:tcPr>
          <w:p>
            <w:pPr>
              <w:pStyle w:val="10"/>
              <w:spacing w:before="1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>RV1.5 mm</w:t>
            </w:r>
            <w:r>
              <w:rPr>
                <w:position w:val="11"/>
                <w:sz w:val="11"/>
              </w:rPr>
              <w:t>2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盘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401"/>
              <w:rPr>
                <w:sz w:val="21"/>
              </w:rPr>
            </w:pPr>
            <w:r>
              <w:rPr>
                <w:sz w:val="21"/>
              </w:rPr>
              <w:t xml:space="preserve">红、双色各 1 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1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>RV0.75 mm</w:t>
            </w:r>
            <w:r>
              <w:rPr>
                <w:position w:val="11"/>
                <w:sz w:val="11"/>
              </w:rPr>
              <w:t>2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盘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黑色 2 盘、蓝色 1 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171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>BV2.5 mm</w:t>
            </w:r>
            <w:r>
              <w:rPr>
                <w:position w:val="11"/>
                <w:sz w:val="11"/>
              </w:rPr>
              <w:t>2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盘 </w:t>
            </w:r>
          </w:p>
        </w:tc>
        <w:tc>
          <w:tcPr>
            <w:tcW w:w="708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11"/>
              <w:rPr>
                <w:sz w:val="21"/>
              </w:rPr>
            </w:pPr>
            <w:r>
              <w:rPr>
                <w:sz w:val="21"/>
              </w:rPr>
              <w:t>黄、绿、红、蓝、双色</w:t>
            </w:r>
          </w:p>
          <w:p>
            <w:pPr>
              <w:pStyle w:val="10"/>
              <w:spacing w:before="43"/>
              <w:ind w:left="822"/>
              <w:rPr>
                <w:sz w:val="21"/>
              </w:rPr>
            </w:pPr>
            <w:r>
              <w:rPr>
                <w:sz w:val="21"/>
              </w:rPr>
              <w:t xml:space="preserve">各 1 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1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>BV1.5 mm</w:t>
            </w:r>
            <w:r>
              <w:rPr>
                <w:position w:val="11"/>
                <w:sz w:val="11"/>
              </w:rPr>
              <w:t>2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盘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红、蓝、双色各 1 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940"/>
              <w:rPr>
                <w:sz w:val="21"/>
              </w:rPr>
            </w:pPr>
            <w:r>
              <w:rPr>
                <w:sz w:val="21"/>
              </w:rPr>
              <w:t xml:space="preserve">五芯电缆 </w:t>
            </w:r>
          </w:p>
        </w:tc>
        <w:tc>
          <w:tcPr>
            <w:tcW w:w="2693" w:type="dxa"/>
          </w:tcPr>
          <w:p>
            <w:pPr>
              <w:pStyle w:val="10"/>
              <w:spacing w:before="1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>RV5*0.75 mm</w:t>
            </w:r>
            <w:r>
              <w:rPr>
                <w:position w:val="11"/>
                <w:sz w:val="11"/>
              </w:rPr>
              <w:t>2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米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940"/>
              <w:rPr>
                <w:sz w:val="21"/>
              </w:rPr>
            </w:pPr>
            <w:r>
              <w:rPr>
                <w:sz w:val="21"/>
              </w:rPr>
              <w:t xml:space="preserve">三相插头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三相四线 16A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940"/>
              <w:rPr>
                <w:sz w:val="21"/>
              </w:rPr>
            </w:pPr>
            <w:r>
              <w:rPr>
                <w:sz w:val="21"/>
              </w:rPr>
              <w:t xml:space="preserve">明装底盒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610"/>
              <w:rPr>
                <w:sz w:val="21"/>
              </w:rPr>
            </w:pPr>
            <w:r>
              <w:rPr>
                <w:sz w:val="21"/>
              </w:rPr>
              <w:t xml:space="preserve">86×86×30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86 加深型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610"/>
              <w:rPr>
                <w:sz w:val="21"/>
              </w:rPr>
            </w:pPr>
            <w:r>
              <w:rPr>
                <w:sz w:val="21"/>
              </w:rPr>
              <w:t xml:space="preserve">86×86×40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216"/>
              <w:rPr>
                <w:sz w:val="21"/>
              </w:rPr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186"/>
              <w:ind w:left="74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U </w:t>
            </w:r>
            <w:r>
              <w:rPr>
                <w:sz w:val="21"/>
              </w:rPr>
              <w:t>型绝缘端子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118" w:right="10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SV</w:t>
            </w: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1.5</w:t>
            </w:r>
            <w:r>
              <w:rPr>
                <w:sz w:val="21"/>
              </w:rPr>
              <w:t>—</w:t>
            </w: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30"/>
              <w:ind w:left="19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42" w:right="24"/>
              <w:jc w:val="center"/>
              <w:rPr>
                <w:sz w:val="21"/>
              </w:rPr>
            </w:pPr>
            <w:r>
              <w:rPr>
                <w:sz w:val="21"/>
              </w:rPr>
              <w:t>红色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118" w:right="10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SV</w:t>
            </w: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1.5</w:t>
            </w:r>
            <w:r>
              <w:rPr>
                <w:sz w:val="21"/>
              </w:rPr>
              <w:t>—</w:t>
            </w:r>
            <w:r>
              <w:rPr>
                <w:rFonts w:ascii="Calibri" w:hAnsi="Calibri"/>
                <w:sz w:val="21"/>
              </w:rPr>
              <w:t>5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28"/>
              <w:ind w:left="25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42" w:right="24"/>
              <w:jc w:val="center"/>
              <w:rPr>
                <w:sz w:val="21"/>
              </w:rPr>
            </w:pPr>
            <w:r>
              <w:rPr>
                <w:sz w:val="21"/>
              </w:rPr>
              <w:t>蓝色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74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O </w:t>
            </w:r>
            <w:r>
              <w:rPr>
                <w:sz w:val="21"/>
              </w:rPr>
              <w:t>型绝缘端子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121" w:right="109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RV</w:t>
            </w: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1.5</w:t>
            </w:r>
            <w:r>
              <w:rPr>
                <w:sz w:val="21"/>
              </w:rPr>
              <w:t>—</w:t>
            </w:r>
            <w:r>
              <w:rPr>
                <w:rFonts w:ascii="Calibri" w:hAnsi="Calibri"/>
                <w:sz w:val="21"/>
              </w:rPr>
              <w:t>5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28"/>
              <w:ind w:left="25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42" w:right="24"/>
              <w:jc w:val="center"/>
              <w:rPr>
                <w:sz w:val="21"/>
              </w:rPr>
            </w:pPr>
            <w:r>
              <w:rPr>
                <w:sz w:val="21"/>
              </w:rPr>
              <w:t>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6"/>
              <w:rPr>
                <w:b/>
                <w:sz w:val="26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  <w:r>
              <w:rPr>
                <w:sz w:val="21"/>
              </w:rPr>
              <w:t xml:space="preserve">13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6"/>
              <w:rPr>
                <w:b/>
                <w:sz w:val="26"/>
              </w:rPr>
            </w:pPr>
          </w:p>
          <w:p>
            <w:pPr>
              <w:pStyle w:val="10"/>
              <w:ind w:left="731"/>
              <w:rPr>
                <w:sz w:val="21"/>
              </w:rPr>
            </w:pPr>
            <w:r>
              <w:rPr>
                <w:sz w:val="21"/>
              </w:rPr>
              <w:t>管形绝缘端子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119" w:right="109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E7508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0.75mm</w:t>
            </w:r>
            <w:r>
              <w:rPr>
                <w:rFonts w:ascii="Calibri" w:eastAsia="Calibri"/>
                <w:sz w:val="21"/>
                <w:vertAlign w:val="superscript"/>
              </w:rPr>
              <w:t>2</w:t>
            </w:r>
            <w:r>
              <w:rPr>
                <w:sz w:val="21"/>
                <w:vertAlign w:val="baseline"/>
              </w:rPr>
              <w:t>）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28"/>
              <w:ind w:left="19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42" w:right="24"/>
              <w:jc w:val="center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8"/>
              <w:ind w:left="118" w:right="10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TE7508</w:t>
            </w:r>
          </w:p>
          <w:p>
            <w:pPr>
              <w:pStyle w:val="10"/>
              <w:spacing w:before="50"/>
              <w:ind w:left="122" w:right="109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0.75mm</w:t>
            </w:r>
            <w:r>
              <w:rPr>
                <w:rFonts w:ascii="Calibri" w:eastAsia="Calibri"/>
                <w:sz w:val="21"/>
                <w:vertAlign w:val="superscript"/>
              </w:rPr>
              <w:t>2</w:t>
            </w:r>
            <w:r>
              <w:rPr>
                <w:rFonts w:ascii="Calibri" w:eastAsia="Calibri"/>
                <w:sz w:val="21"/>
                <w:vertAlign w:val="baseline"/>
              </w:rPr>
              <w:t xml:space="preserve"> </w:t>
            </w:r>
            <w:r>
              <w:rPr>
                <w:sz w:val="21"/>
                <w:vertAlign w:val="baseline"/>
              </w:rPr>
              <w:t>双线插针）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只</w:t>
            </w:r>
          </w:p>
        </w:tc>
        <w:tc>
          <w:tcPr>
            <w:tcW w:w="708" w:type="dxa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5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</w:t>
            </w:r>
          </w:p>
        </w:tc>
        <w:tc>
          <w:tcPr>
            <w:tcW w:w="2269" w:type="dxa"/>
          </w:tcPr>
          <w:p>
            <w:pPr>
              <w:pStyle w:val="10"/>
              <w:spacing w:before="3"/>
              <w:rPr>
                <w:b/>
                <w:sz w:val="18"/>
              </w:rPr>
            </w:pPr>
          </w:p>
          <w:p>
            <w:pPr>
              <w:pStyle w:val="10"/>
              <w:ind w:left="649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14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976" w:right="964"/>
              <w:jc w:val="center"/>
              <w:rPr>
                <w:sz w:val="21"/>
              </w:rPr>
            </w:pPr>
            <w:r>
              <w:rPr>
                <w:sz w:val="21"/>
              </w:rPr>
              <w:t>缠绕带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119" w:right="109"/>
              <w:jc w:val="center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Φ</w:t>
            </w:r>
            <w:r>
              <w:rPr>
                <w:rFonts w:ascii="Calibri" w:hAnsi="Calibri"/>
                <w:sz w:val="21"/>
              </w:rPr>
              <w:t>10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包</w:t>
            </w:r>
          </w:p>
        </w:tc>
        <w:tc>
          <w:tcPr>
            <w:tcW w:w="708" w:type="dxa"/>
          </w:tcPr>
          <w:p>
            <w:pPr>
              <w:pStyle w:val="10"/>
              <w:spacing w:before="28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754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米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46" w:type="dxa"/>
          </w:tcPr>
          <w:p>
            <w:pPr>
              <w:pStyle w:val="10"/>
              <w:spacing w:before="25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2724" w:type="dxa"/>
          </w:tcPr>
          <w:p>
            <w:pPr>
              <w:pStyle w:val="10"/>
              <w:spacing w:before="25"/>
              <w:ind w:left="1028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扎带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3×100mm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835"/>
              <w:rPr>
                <w:sz w:val="21"/>
              </w:rPr>
            </w:pPr>
            <w:r>
              <w:rPr>
                <w:sz w:val="21"/>
              </w:rPr>
              <w:t>异型号码管</w:t>
            </w:r>
          </w:p>
        </w:tc>
        <w:tc>
          <w:tcPr>
            <w:tcW w:w="2693" w:type="dxa"/>
          </w:tcPr>
          <w:p>
            <w:pPr>
              <w:pStyle w:val="10"/>
              <w:spacing w:before="12"/>
              <w:ind w:left="122" w:right="109"/>
              <w:jc w:val="center"/>
              <w:rPr>
                <w:sz w:val="11"/>
              </w:rPr>
            </w:pPr>
            <w:r>
              <w:rPr>
                <w:sz w:val="21"/>
              </w:rPr>
              <w:t>1.5mm</w:t>
            </w:r>
            <w:r>
              <w:rPr>
                <w:position w:val="11"/>
                <w:sz w:val="11"/>
              </w:rPr>
              <w:t>2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708" w:type="dxa"/>
          </w:tcPr>
          <w:p>
            <w:pPr>
              <w:pStyle w:val="10"/>
              <w:spacing w:before="28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17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731"/>
              <w:rPr>
                <w:sz w:val="21"/>
              </w:rPr>
            </w:pPr>
            <w:r>
              <w:rPr>
                <w:sz w:val="21"/>
              </w:rPr>
              <w:t xml:space="preserve">电缆保护软管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外径Φ20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米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18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731"/>
              <w:rPr>
                <w:sz w:val="21"/>
              </w:rPr>
            </w:pPr>
            <w:r>
              <w:rPr>
                <w:sz w:val="21"/>
              </w:rPr>
              <w:t xml:space="preserve">保护软管接头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配外径Φ20 软管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  <w:r>
              <w:rPr>
                <w:sz w:val="21"/>
              </w:rPr>
              <w:t xml:space="preserve">19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940"/>
              <w:rPr>
                <w:sz w:val="21"/>
              </w:rPr>
            </w:pPr>
            <w:r>
              <w:rPr>
                <w:sz w:val="21"/>
              </w:rPr>
              <w:t xml:space="preserve">自攻螺丝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Φ6×15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200 </w:t>
            </w:r>
          </w:p>
        </w:tc>
        <w:tc>
          <w:tcPr>
            <w:tcW w:w="2269" w:type="dxa"/>
            <w:vMerge w:val="restart"/>
          </w:tcPr>
          <w:p>
            <w:pPr>
              <w:pStyle w:val="10"/>
              <w:spacing w:before="27"/>
              <w:ind w:left="111"/>
              <w:rPr>
                <w:sz w:val="21"/>
              </w:rPr>
            </w:pPr>
            <w:r>
              <w:rPr>
                <w:sz w:val="21"/>
              </w:rPr>
              <w:t>安装螺丝，配平垫、弹</w:t>
            </w:r>
          </w:p>
          <w:p>
            <w:pPr>
              <w:pStyle w:val="10"/>
              <w:spacing w:before="44"/>
              <w:ind w:left="822"/>
              <w:rPr>
                <w:sz w:val="21"/>
              </w:rPr>
            </w:pPr>
            <w:r>
              <w:rPr>
                <w:sz w:val="21"/>
              </w:rPr>
              <w:t xml:space="preserve">垫若干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3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Φ6×25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60 </w:t>
            </w:r>
          </w:p>
        </w:tc>
        <w:tc>
          <w:tcPr>
            <w:tcW w:w="2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46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2724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731"/>
              <w:rPr>
                <w:sz w:val="21"/>
              </w:rPr>
            </w:pPr>
            <w:r>
              <w:rPr>
                <w:sz w:val="21"/>
              </w:rPr>
              <w:t xml:space="preserve">螺丝（带帽） </w:t>
            </w:r>
          </w:p>
        </w:tc>
        <w:tc>
          <w:tcPr>
            <w:tcW w:w="2693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M4*20 </w:t>
            </w:r>
          </w:p>
        </w:tc>
        <w:tc>
          <w:tcPr>
            <w:tcW w:w="708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ind w:left="303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right="93"/>
              <w:jc w:val="right"/>
              <w:rPr>
                <w:sz w:val="21"/>
              </w:rPr>
            </w:pPr>
            <w:r>
              <w:rPr>
                <w:spacing w:val="-25"/>
                <w:sz w:val="21"/>
              </w:rPr>
              <w:t xml:space="preserve">带 </w:t>
            </w:r>
            <w:r>
              <w:rPr>
                <w:sz w:val="21"/>
              </w:rPr>
              <w:t>2</w:t>
            </w:r>
            <w:r>
              <w:rPr>
                <w:spacing w:val="-12"/>
                <w:sz w:val="21"/>
              </w:rPr>
              <w:t xml:space="preserve"> 只平垫、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只弹垫</w:t>
            </w:r>
          </w:p>
          <w:p>
            <w:pPr>
              <w:pStyle w:val="10"/>
              <w:spacing w:before="43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 xml:space="preserve">（安装变频器用）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21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1028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接地排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位 110×15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条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专用（外接地干线）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pStyle w:val="10"/>
              <w:spacing w:before="22"/>
              <w:ind w:left="137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22 </w:t>
            </w:r>
          </w:p>
        </w:tc>
        <w:tc>
          <w:tcPr>
            <w:tcW w:w="2724" w:type="dxa"/>
          </w:tcPr>
          <w:p>
            <w:pPr>
              <w:pStyle w:val="10"/>
              <w:spacing w:before="22"/>
              <w:ind w:left="731"/>
              <w:rPr>
                <w:sz w:val="21"/>
              </w:rPr>
            </w:pPr>
            <w:r>
              <w:rPr>
                <w:sz w:val="21"/>
              </w:rPr>
              <w:t xml:space="preserve">塑料绝缘胶布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1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卷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  <w:r>
              <w:rPr>
                <w:sz w:val="21"/>
              </w:rPr>
              <w:t xml:space="preserve">23 </w:t>
            </w:r>
          </w:p>
        </w:tc>
        <w:tc>
          <w:tcPr>
            <w:tcW w:w="2724" w:type="dxa"/>
            <w:vMerge w:val="restart"/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ind w:left="1028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护线圈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配Φ30 的孔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295"/>
              <w:rPr>
                <w:sz w:val="21"/>
              </w:rPr>
            </w:pPr>
            <w:r>
              <w:rPr>
                <w:sz w:val="21"/>
              </w:rPr>
              <w:t xml:space="preserve">配电箱及电气箱用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配Φ25 的孔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507"/>
              <w:rPr>
                <w:sz w:val="21"/>
              </w:rPr>
            </w:pPr>
            <w:r>
              <w:rPr>
                <w:sz w:val="21"/>
              </w:rPr>
              <w:t xml:space="preserve">照明配电箱用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配Φ8 的孔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30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507"/>
              <w:rPr>
                <w:sz w:val="21"/>
              </w:rPr>
            </w:pPr>
            <w:r>
              <w:rPr>
                <w:sz w:val="21"/>
              </w:rPr>
              <w:t xml:space="preserve">日光灯开孔用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160" w:right="880" w:bottom="1160" w:left="920" w:header="0" w:footer="895" w:gutter="0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720"/>
        <w:gridCol w:w="2005"/>
        <w:gridCol w:w="425"/>
        <w:gridCol w:w="2269"/>
        <w:gridCol w:w="709"/>
        <w:gridCol w:w="709"/>
        <w:gridCol w:w="2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4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19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9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50×30×500 </w:t>
            </w:r>
          </w:p>
        </w:tc>
        <w:tc>
          <w:tcPr>
            <w:tcW w:w="709" w:type="dxa"/>
          </w:tcPr>
          <w:p>
            <w:pPr>
              <w:pStyle w:val="10"/>
              <w:spacing w:before="19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9" w:type="dxa"/>
          </w:tcPr>
          <w:p>
            <w:pPr>
              <w:pStyle w:val="10"/>
              <w:spacing w:before="19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spacing w:before="19"/>
              <w:ind w:left="712"/>
              <w:rPr>
                <w:sz w:val="21"/>
              </w:rPr>
            </w:pPr>
            <w:r>
              <w:rPr>
                <w:sz w:val="21"/>
              </w:rPr>
              <w:t xml:space="preserve">500mm/根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78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桥架 </w:t>
            </w:r>
          </w:p>
        </w:tc>
        <w:tc>
          <w:tcPr>
            <w:tcW w:w="425" w:type="dxa"/>
          </w:tcPr>
          <w:p>
            <w:pPr>
              <w:pStyle w:val="10"/>
              <w:spacing w:before="17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50×30×300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spacing w:before="17"/>
              <w:ind w:left="712"/>
              <w:rPr>
                <w:sz w:val="21"/>
              </w:rPr>
            </w:pPr>
            <w:r>
              <w:rPr>
                <w:sz w:val="21"/>
              </w:rPr>
              <w:t xml:space="preserve">300mm/根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17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50×30×200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spacing w:before="17"/>
              <w:ind w:left="712"/>
              <w:rPr>
                <w:sz w:val="21"/>
              </w:rPr>
            </w:pPr>
            <w:r>
              <w:rPr>
                <w:sz w:val="21"/>
              </w:rPr>
              <w:t xml:space="preserve">200mm/根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17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69" w:type="dxa"/>
          </w:tcPr>
          <w:p>
            <w:pPr>
              <w:pStyle w:val="10"/>
              <w:spacing w:before="17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50×30×150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根 </w:t>
            </w:r>
          </w:p>
        </w:tc>
        <w:tc>
          <w:tcPr>
            <w:tcW w:w="709" w:type="dxa"/>
          </w:tcPr>
          <w:p>
            <w:pPr>
              <w:pStyle w:val="10"/>
              <w:spacing w:before="17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spacing w:before="17"/>
              <w:ind w:left="712"/>
              <w:rPr>
                <w:sz w:val="21"/>
              </w:rPr>
            </w:pPr>
            <w:r>
              <w:rPr>
                <w:sz w:val="21"/>
              </w:rPr>
              <w:t xml:space="preserve">150mm/根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173" w:line="278" w:lineRule="auto"/>
              <w:ind w:left="608" w:right="495" w:firstLine="184"/>
              <w:rPr>
                <w:sz w:val="21"/>
              </w:rPr>
            </w:pPr>
            <w:r>
              <w:rPr>
                <w:sz w:val="21"/>
              </w:rPr>
              <w:t xml:space="preserve">水平 90°弯100×100×30mm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spacing w:before="70"/>
              <w:ind w:right="307"/>
              <w:jc w:val="right"/>
              <w:rPr>
                <w:sz w:val="21"/>
              </w:rPr>
            </w:pPr>
            <w:r>
              <w:drawing>
                <wp:inline distT="0" distB="0" distL="0" distR="0">
                  <wp:extent cx="869315" cy="49339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5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2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2" w:line="310" w:lineRule="atLeast"/>
              <w:ind w:left="608" w:right="495" w:firstLine="184"/>
              <w:rPr>
                <w:sz w:val="21"/>
              </w:rPr>
            </w:pPr>
            <w:r>
              <w:rPr>
                <w:sz w:val="21"/>
              </w:rPr>
              <w:t xml:space="preserve">水平 45°弯100×100×30mm </w:t>
            </w:r>
          </w:p>
        </w:tc>
        <w:tc>
          <w:tcPr>
            <w:tcW w:w="709" w:type="dxa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7"/>
              <w:rPr>
                <w:b/>
                <w:sz w:val="1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49" w:line="248" w:lineRule="exact"/>
              <w:ind w:right="3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3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173" w:line="278" w:lineRule="auto"/>
              <w:ind w:left="608" w:right="495" w:firstLine="316"/>
              <w:rPr>
                <w:sz w:val="21"/>
              </w:rPr>
            </w:pPr>
            <w:r>
              <w:rPr>
                <w:sz w:val="21"/>
              </w:rPr>
              <w:t xml:space="preserve">水平三通150×100×30mm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0" w:type="dxa"/>
          </w:tcPr>
          <w:p>
            <w:pPr>
              <w:pStyle w:val="10"/>
              <w:spacing w:before="42" w:line="874" w:lineRule="exact"/>
              <w:ind w:left="667"/>
              <w:rPr>
                <w:sz w:val="21"/>
              </w:rPr>
            </w:pPr>
            <w:r>
              <w:drawing>
                <wp:inline distT="0" distB="0" distL="0" distR="0">
                  <wp:extent cx="584835" cy="53022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8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2"/>
              <w:rPr>
                <w:b/>
                <w:sz w:val="18"/>
              </w:rPr>
            </w:pPr>
          </w:p>
          <w:p>
            <w:pPr>
              <w:pStyle w:val="10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4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77"/>
              <w:ind w:left="221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桥架带孔封头 </w:t>
            </w:r>
          </w:p>
          <w:p>
            <w:pPr>
              <w:pStyle w:val="10"/>
              <w:spacing w:before="43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（端面）孔径Φ23 </w:t>
            </w:r>
          </w:p>
        </w:tc>
        <w:tc>
          <w:tcPr>
            <w:tcW w:w="709" w:type="dxa"/>
          </w:tcPr>
          <w:p>
            <w:pPr>
              <w:pStyle w:val="10"/>
              <w:spacing w:before="2"/>
              <w:rPr>
                <w:b/>
                <w:sz w:val="18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2"/>
              <w:rPr>
                <w:b/>
                <w:sz w:val="18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270" w:type="dxa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16"/>
              </w:rPr>
            </w:pPr>
          </w:p>
          <w:p>
            <w:pPr>
              <w:pStyle w:val="10"/>
              <w:spacing w:line="263" w:lineRule="exact"/>
              <w:ind w:right="5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5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173" w:line="278" w:lineRule="auto"/>
              <w:ind w:left="608" w:right="495" w:firstLine="316"/>
              <w:rPr>
                <w:sz w:val="21"/>
              </w:rPr>
            </w:pPr>
            <w:r>
              <w:rPr>
                <w:sz w:val="21"/>
              </w:rPr>
              <w:t xml:space="preserve">水平四通150×150×30mm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70" w:type="dxa"/>
          </w:tcPr>
          <w:p>
            <w:pPr>
              <w:pStyle w:val="10"/>
              <w:spacing w:before="58" w:line="857" w:lineRule="exact"/>
              <w:ind w:left="631"/>
              <w:rPr>
                <w:sz w:val="21"/>
              </w:rPr>
            </w:pPr>
            <w:r>
              <w:rPr>
                <w:position w:val="1"/>
              </w:rPr>
              <w:drawing>
                <wp:inline distT="0" distB="0" distL="0" distR="0">
                  <wp:extent cx="631825" cy="50736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40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9"/>
              <w:rPr>
                <w:b/>
                <w:sz w:val="25"/>
              </w:rPr>
            </w:pPr>
          </w:p>
          <w:p>
            <w:pPr>
              <w:pStyle w:val="10"/>
              <w:ind w:left="148"/>
              <w:rPr>
                <w:sz w:val="21"/>
              </w:rPr>
            </w:pPr>
            <w:r>
              <w:rPr>
                <w:sz w:val="21"/>
              </w:rPr>
              <w:t>金属</w:t>
            </w:r>
          </w:p>
        </w:tc>
        <w:tc>
          <w:tcPr>
            <w:tcW w:w="2005" w:type="dxa"/>
            <w:vMerge w:val="restart"/>
            <w:tcBorders>
              <w:bottom w:val="nil"/>
            </w:tcBorders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left="712"/>
              <w:rPr>
                <w:sz w:val="21"/>
              </w:rPr>
            </w:pPr>
            <w:r>
              <w:rPr>
                <w:sz w:val="21"/>
              </w:rPr>
              <w:t xml:space="preserve">附件 6 </w:t>
            </w:r>
          </w:p>
        </w:tc>
        <w:tc>
          <w:tcPr>
            <w:tcW w:w="2694" w:type="dxa"/>
            <w:gridSpan w:val="2"/>
            <w:vMerge w:val="restart"/>
            <w:tcBorders>
              <w:bottom w:val="nil"/>
            </w:tcBorders>
          </w:tcPr>
          <w:p>
            <w:pPr>
              <w:pStyle w:val="10"/>
              <w:spacing w:before="175" w:line="278" w:lineRule="auto"/>
              <w:ind w:left="608" w:hanging="420"/>
              <w:rPr>
                <w:sz w:val="21"/>
              </w:rPr>
            </w:pPr>
            <w:r>
              <w:rPr>
                <w:sz w:val="21"/>
              </w:rPr>
              <w:t xml:space="preserve">垂直等径下弯通（阴角） 100×100×30mm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left="245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>
            <w:pPr>
              <w:pStyle w:val="10"/>
              <w:spacing w:before="93" w:line="788" w:lineRule="exact"/>
              <w:ind w:left="492"/>
              <w:rPr>
                <w:sz w:val="21"/>
              </w:rPr>
            </w:pPr>
            <w:r>
              <w:rPr>
                <w:position w:val="1"/>
              </w:rPr>
              <w:drawing>
                <wp:inline distT="0" distB="0" distL="0" distR="0">
                  <wp:extent cx="805815" cy="46609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64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line="228" w:lineRule="exact"/>
              <w:ind w:left="148"/>
              <w:rPr>
                <w:sz w:val="21"/>
              </w:rPr>
            </w:pPr>
            <w:r>
              <w:rPr>
                <w:sz w:val="21"/>
              </w:rPr>
              <w:t xml:space="preserve">桥架 </w:t>
            </w:r>
          </w:p>
        </w:tc>
        <w:tc>
          <w:tcPr>
            <w:tcW w:w="20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spacing w:before="60"/>
              <w:ind w:left="216"/>
              <w:rPr>
                <w:sz w:val="21"/>
              </w:rPr>
            </w:pPr>
            <w:r>
              <w:rPr>
                <w:sz w:val="21"/>
              </w:rPr>
              <w:t xml:space="preserve">24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spacing w:before="60" w:line="278" w:lineRule="auto"/>
              <w:ind w:left="148" w:right="33"/>
              <w:rPr>
                <w:sz w:val="21"/>
              </w:rPr>
            </w:pPr>
            <w:r>
              <w:rPr>
                <w:sz w:val="21"/>
              </w:rPr>
              <w:t xml:space="preserve">（带盖） </w:t>
            </w:r>
          </w:p>
        </w:tc>
        <w:tc>
          <w:tcPr>
            <w:tcW w:w="2005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28"/>
              <w:ind w:left="712"/>
              <w:rPr>
                <w:sz w:val="21"/>
              </w:rPr>
            </w:pPr>
            <w:r>
              <w:rPr>
                <w:sz w:val="21"/>
              </w:rPr>
              <w:t xml:space="preserve">附件 7 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222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垂直等径上弯通（阳角） </w:t>
            </w:r>
          </w:p>
          <w:p>
            <w:pPr>
              <w:pStyle w:val="10"/>
              <w:spacing w:before="43"/>
              <w:ind w:left="222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100×100×30mm 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28"/>
              <w:ind w:left="245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28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79" w:line="250" w:lineRule="exact"/>
              <w:ind w:right="49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4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line="254" w:lineRule="exact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10"/>
              <w:spacing w:before="54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8 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spacing w:before="54"/>
              <w:ind w:left="452"/>
              <w:rPr>
                <w:sz w:val="21"/>
              </w:rPr>
            </w:pPr>
            <w:r>
              <w:rPr>
                <w:sz w:val="21"/>
              </w:rPr>
              <w:t xml:space="preserve">线槽支架（托臂）1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10"/>
              <w:spacing w:before="54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10"/>
              <w:spacing w:before="54"/>
              <w:ind w:left="300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10"/>
              <w:spacing w:before="47" w:line="212" w:lineRule="exact"/>
              <w:ind w:right="50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173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9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173"/>
              <w:ind w:left="452"/>
              <w:rPr>
                <w:sz w:val="21"/>
              </w:rPr>
            </w:pPr>
            <w:r>
              <w:rPr>
                <w:sz w:val="21"/>
              </w:rPr>
              <w:t xml:space="preserve">线槽支架（托臂）2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left="247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2270" w:type="dxa"/>
          </w:tcPr>
          <w:p>
            <w:pPr>
              <w:pStyle w:val="10"/>
              <w:spacing w:before="11"/>
              <w:rPr>
                <w:b/>
                <w:sz w:val="27"/>
              </w:rPr>
            </w:pPr>
          </w:p>
          <w:p>
            <w:pPr>
              <w:pStyle w:val="10"/>
              <w:spacing w:before="1" w:line="246" w:lineRule="exact"/>
              <w:ind w:right="60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10 </w:t>
            </w:r>
          </w:p>
        </w:tc>
        <w:tc>
          <w:tcPr>
            <w:tcW w:w="2694" w:type="dxa"/>
            <w:gridSpan w:val="2"/>
          </w:tcPr>
          <w:p>
            <w:pPr>
              <w:pStyle w:val="10"/>
              <w:spacing w:before="173" w:line="278" w:lineRule="auto"/>
              <w:ind w:left="608" w:hanging="315"/>
              <w:rPr>
                <w:sz w:val="21"/>
              </w:rPr>
            </w:pPr>
            <w:r>
              <w:rPr>
                <w:sz w:val="21"/>
              </w:rPr>
              <w:t xml:space="preserve">角钢立柱（桥架吊杆） 100×260×20mm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270" w:type="dxa"/>
          </w:tcPr>
          <w:p>
            <w:pPr>
              <w:pStyle w:val="10"/>
              <w:spacing w:before="28" w:line="887" w:lineRule="exact"/>
              <w:ind w:left="586"/>
              <w:rPr>
                <w:sz w:val="21"/>
              </w:rPr>
            </w:pPr>
            <w:r>
              <w:drawing>
                <wp:inline distT="0" distB="0" distL="0" distR="0">
                  <wp:extent cx="693420" cy="54800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11 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505"/>
              <w:rPr>
                <w:sz w:val="21"/>
              </w:rPr>
            </w:pPr>
            <w:r>
              <w:rPr>
                <w:sz w:val="21"/>
              </w:rPr>
              <w:t xml:space="preserve">垂直等径右上弯通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10"/>
              <w:spacing w:before="38" w:line="231" w:lineRule="exact"/>
              <w:ind w:right="31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spacing w:before="3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left="665" w:right="5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12 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spacing w:before="3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left="505"/>
              <w:rPr>
                <w:sz w:val="21"/>
              </w:rPr>
            </w:pPr>
            <w:r>
              <w:rPr>
                <w:sz w:val="21"/>
              </w:rPr>
              <w:t xml:space="preserve">垂直等径左上弯通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3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3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10"/>
              <w:spacing w:before="30"/>
              <w:ind w:right="26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b/>
                <w:sz w:val="25"/>
              </w:rPr>
            </w:pPr>
          </w:p>
          <w:p>
            <w:pPr>
              <w:pStyle w:val="10"/>
              <w:ind w:left="665" w:right="5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13 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spacing w:before="9"/>
              <w:rPr>
                <w:b/>
                <w:sz w:val="25"/>
              </w:rPr>
            </w:pPr>
          </w:p>
          <w:p>
            <w:pPr>
              <w:pStyle w:val="10"/>
              <w:ind w:left="505"/>
              <w:rPr>
                <w:sz w:val="21"/>
              </w:rPr>
            </w:pPr>
            <w:r>
              <w:rPr>
                <w:sz w:val="21"/>
              </w:rPr>
              <w:t xml:space="preserve">垂直等径右下弯通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9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10"/>
              <w:spacing w:before="34" w:line="239" w:lineRule="exact"/>
              <w:ind w:right="52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665" w:right="5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附件 14 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505"/>
              <w:rPr>
                <w:sz w:val="21"/>
              </w:rPr>
            </w:pPr>
            <w:r>
              <w:rPr>
                <w:sz w:val="21"/>
              </w:rPr>
              <w:t xml:space="preserve">垂直等径左下弯通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10"/>
              <w:spacing w:before="8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10"/>
              <w:spacing w:before="53" w:line="200" w:lineRule="exact"/>
              <w:ind w:right="46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rPr>
          <w:sz w:val="2"/>
          <w:szCs w:val="2"/>
        </w:rPr>
      </w:pPr>
      <w:r>
        <w:pict>
          <v:group id="_x0000_s1033" o:spid="_x0000_s1033" o:spt="203" style="position:absolute;left:0pt;margin-left:459.7pt;margin-top:175.5pt;height:23pt;width:43.75pt;mso-position-horizontal-relative:page;mso-position-vertical-relative:page;z-index:-18153472;mso-width-relative:page;mso-height-relative:page;" coordorigin="9194,3511" coordsize="875,460">
            <o:lock v:ext="edit"/>
            <v:line id="_x0000_s1034" o:spid="_x0000_s1034" o:spt="20" style="position:absolute;left:9606;top:3669;height:0;width:2;" stroked="t" coordsize="21600,21600">
              <v:path arrowok="t"/>
              <v:fill focussize="0,0"/>
              <v:stroke weight="0.072755905511811pt" color="#A8A8FE"/>
              <v:imagedata o:title=""/>
              <o:lock v:ext="edit"/>
            </v:line>
            <v:line id="_x0000_s1035" o:spid="_x0000_s1035" o:spt="20" style="position:absolute;left:9603;top:3668;height:0;width:5;" stroked="t" coordsize="21600,21600">
              <v:path arrowok="t"/>
              <v:fill focussize="0,0"/>
              <v:stroke weight="0.072755905511811pt" color="#A8A8FE"/>
              <v:imagedata o:title=""/>
              <o:lock v:ext="edit"/>
            </v:line>
            <v:line id="_x0000_s1036" o:spid="_x0000_s1036" o:spt="20" style="position:absolute;left:9601;top:3667;height:0;width:7;" stroked="t" coordsize="21600,21600">
              <v:path arrowok="t"/>
              <v:fill focussize="0,0"/>
              <v:stroke weight="0.0581889763779528pt" color="#A7A7FE"/>
              <v:imagedata o:title=""/>
              <o:lock v:ext="edit"/>
            </v:line>
            <v:line id="_x0000_s1037" o:spid="_x0000_s1037" o:spt="20" style="position:absolute;left:9597;top:3665;height:0;width:11;" stroked="t" coordsize="21600,21600">
              <v:path arrowok="t"/>
              <v:fill focussize="0,0"/>
              <v:stroke weight="0.072755905511811pt" color="#A7A7FE"/>
              <v:imagedata o:title=""/>
              <o:lock v:ext="edit"/>
            </v:line>
            <v:line id="_x0000_s1038" o:spid="_x0000_s1038" o:spt="20" style="position:absolute;left:9595;top:3664;height:0;width:13;" stroked="t" coordsize="21600,21600">
              <v:path arrowok="t"/>
              <v:fill focussize="0,0"/>
              <v:stroke weight="0.072755905511811pt" color="#A6A6FE"/>
              <v:imagedata o:title=""/>
              <o:lock v:ext="edit"/>
            </v:line>
            <v:shape id="_x0000_s1039" o:spid="_x0000_s1039" o:spt="75" type="#_x0000_t75" style="position:absolute;left:9314;top:3517;height:154;width:294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line id="_x0000_s1040" o:spid="_x0000_s1040" o:spt="20" style="position:absolute;left:9595;top:3517;height:0;width:13;" stroked="t" coordsize="21600,21600">
              <v:path arrowok="t"/>
              <v:fill focussize="0,0"/>
              <v:stroke weight="0.0581889763779528pt" color="#7777FE"/>
              <v:imagedata o:title=""/>
              <o:lock v:ext="edit"/>
            </v:line>
            <v:line id="_x0000_s1041" o:spid="_x0000_s1041" o:spt="20" style="position:absolute;left:9597;top:3516;height:0;width:11;" stroked="t" coordsize="21600,21600">
              <v:path arrowok="t"/>
              <v:fill focussize="0,0"/>
              <v:stroke weight="0.072755905511811pt" color="#7777FE"/>
              <v:imagedata o:title=""/>
              <o:lock v:ext="edit"/>
            </v:line>
            <v:line id="_x0000_s1042" o:spid="_x0000_s1042" o:spt="20" style="position:absolute;left:9601;top:3514;height:0;width:7;" stroked="t" coordsize="21600,21600">
              <v:path arrowok="t"/>
              <v:fill focussize="0,0"/>
              <v:stroke weight="0.072755905511811pt" color="#7777FE"/>
              <v:imagedata o:title=""/>
              <o:lock v:ext="edit"/>
            </v:line>
            <v:line id="_x0000_s1043" o:spid="_x0000_s1043" o:spt="20" style="position:absolute;left:9603;top:3513;height:0;width:5;" stroked="t" coordsize="21600,21600">
              <v:path arrowok="t"/>
              <v:fill focussize="0,0"/>
              <v:stroke weight="0.072755905511811pt" color="#7777FE"/>
              <v:imagedata o:title=""/>
              <o:lock v:ext="edit"/>
            </v:line>
            <v:line id="_x0000_s1044" o:spid="_x0000_s1044" o:spt="20" style="position:absolute;left:9454;top:3595;height:0;width:14;" stroked="t" coordsize="21600,21600">
              <v:path arrowok="t"/>
              <v:fill focussize="0,0"/>
              <v:stroke weight="0.072755905511811pt" color="#8787FE"/>
              <v:imagedata o:title=""/>
              <o:lock v:ext="edit"/>
            </v:line>
            <v:line id="_x0000_s1045" o:spid="_x0000_s1045" o:spt="20" style="position:absolute;left:9456;top:3593;height:0;width:10;" stroked="t" coordsize="21600,21600">
              <v:path arrowok="t"/>
              <v:fill focussize="0,0"/>
              <v:stroke weight="0.072755905511811pt" color="#8787FE"/>
              <v:imagedata o:title=""/>
              <o:lock v:ext="edit"/>
            </v:line>
            <v:line id="_x0000_s1046" o:spid="_x0000_s1046" o:spt="20" style="position:absolute;left:9459;top:3592;height:0;width:4;" stroked="t" coordsize="21600,21600">
              <v:path arrowok="t"/>
              <v:fill focussize="0,0"/>
              <v:stroke weight="0.0581889763779528pt" color="#8787FE"/>
              <v:imagedata o:title=""/>
              <o:lock v:ext="edit"/>
            </v:line>
            <v:shape id="_x0000_s1047" o:spid="_x0000_s1047" o:spt="75" type="#_x0000_t75" style="position:absolute;left:9605;top:3510;height:161;width:23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8" o:spid="_x0000_s1048" o:spt="75" type="#_x0000_t75" style="position:absolute;left:9824;top:3645;height:27;width:241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9" o:spid="_x0000_s1049" style="position:absolute;left:9836;top:3643;height:3;width:12;" filled="f" stroked="t" coordorigin="9837,3643" coordsize="12,3" path="m9837,3646l9849,3646m9837,3643l9849,3643e">
              <v:path arrowok="t"/>
              <v:fill on="f" focussize="0,0"/>
              <v:stroke weight="0.072755905511811pt" color="#9292FE"/>
              <v:imagedata o:title=""/>
              <o:lock v:ext="edit"/>
            </v:shape>
            <v:line id="_x0000_s1050" o:spid="_x0000_s1050" o:spt="20" style="position:absolute;left:9837;top:3595;height:0;width:12;" stroked="t" coordsize="21600,21600">
              <v:path arrowok="t"/>
              <v:fill focussize="0,0"/>
              <v:stroke weight="0.072755905511811pt" color="#8383FE"/>
              <v:imagedata o:title=""/>
              <o:lock v:ext="edit"/>
            </v:line>
            <v:line id="_x0000_s1051" o:spid="_x0000_s1051" o:spt="20" style="position:absolute;left:9837;top:3593;height:0;width:8;" stroked="t" coordsize="21600,21600">
              <v:path arrowok="t"/>
              <v:fill focussize="0,0"/>
              <v:stroke weight="0.072755905511811pt" color="#8383FE"/>
              <v:imagedata o:title=""/>
              <o:lock v:ext="edit"/>
            </v:line>
            <v:line id="_x0000_s1052" o:spid="_x0000_s1052" o:spt="20" style="position:absolute;left:9837;top:3592;height:0;width:3;" stroked="t" coordsize="21600,21600">
              <v:path arrowok="t"/>
              <v:fill focussize="0,0"/>
              <v:stroke weight="0.0581889763779528pt" color="#8282FE"/>
              <v:imagedata o:title=""/>
              <o:lock v:ext="edit"/>
            </v:line>
            <v:line id="_x0000_s1053" o:spid="_x0000_s1053" o:spt="20" style="position:absolute;left:10054;top:3669;height:0;width:8;" stroked="t" coordsize="21600,21600">
              <v:path arrowok="t"/>
              <v:fill focussize="0,0"/>
              <v:stroke weight="0.072755905511811pt" color="#6969FE"/>
              <v:imagedata o:title=""/>
              <o:lock v:ext="edit"/>
            </v:line>
            <v:line id="_x0000_s1054" o:spid="_x0000_s1054" o:spt="20" style="position:absolute;left:9608;top:3669;height:0;width:3;" stroked="t" coordsize="21600,21600">
              <v:path arrowok="t"/>
              <v:fill focussize="0,0"/>
              <v:stroke weight="0.072755905511811pt" color="#A9A9FE"/>
              <v:imagedata o:title=""/>
              <o:lock v:ext="edit"/>
            </v:line>
            <v:line id="_x0000_s1055" o:spid="_x0000_s1055" o:spt="20" style="position:absolute;left:9608;top:3668;height:0;width:8;" stroked="t" coordsize="21600,21600">
              <v:path arrowok="t"/>
              <v:fill focussize="0,0"/>
              <v:stroke weight="0.072755905511811pt" color="#A8A8FE"/>
              <v:imagedata o:title=""/>
              <o:lock v:ext="edit"/>
            </v:line>
            <v:line id="_x0000_s1056" o:spid="_x0000_s1056" o:spt="20" style="position:absolute;left:9608;top:3667;height:0;width:12;" stroked="t" coordsize="21600,21600">
              <v:path arrowok="t"/>
              <v:fill focussize="0,0"/>
              <v:stroke weight="0.0581889763779528pt" color="#A8A8FE"/>
              <v:imagedata o:title=""/>
              <o:lock v:ext="edit"/>
            </v:line>
            <v:line id="_x0000_s1057" o:spid="_x0000_s1057" o:spt="20" style="position:absolute;left:9608;top:3665;height:0;width:15;" stroked="t" coordsize="21600,21600">
              <v:path arrowok="t"/>
              <v:fill focussize="0,0"/>
              <v:stroke weight="0.072755905511811pt" color="#A7A7FE"/>
              <v:imagedata o:title=""/>
              <o:lock v:ext="edit"/>
            </v:line>
            <v:line id="_x0000_s1058" o:spid="_x0000_s1058" o:spt="20" style="position:absolute;left:9608;top:3664;height:0;width:20;" stroked="t" coordsize="21600,21600">
              <v:path arrowok="t"/>
              <v:fill focussize="0,0"/>
              <v:stroke weight="0.072755905511811pt" color="#A7A7FE"/>
              <v:imagedata o:title=""/>
              <o:lock v:ext="edit"/>
            </v:line>
            <v:shape id="_x0000_s1059" o:spid="_x0000_s1059" o:spt="75" type="#_x0000_t75" style="position:absolute;left:9607;top:3517;height:151;width:45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line id="_x0000_s1060" o:spid="_x0000_s1060" o:spt="20" style="position:absolute;left:9608;top:3517;height:0;width:20;" stroked="t" coordsize="21600,21600">
              <v:path arrowok="t"/>
              <v:fill focussize="0,0"/>
              <v:stroke weight="0.0581889763779528pt" color="#7878FE"/>
              <v:imagedata o:title=""/>
              <o:lock v:ext="edit"/>
            </v:line>
            <v:line id="_x0000_s1061" o:spid="_x0000_s1061" o:spt="20" style="position:absolute;left:9608;top:3516;height:0;width:15;" stroked="t" coordsize="21600,21600">
              <v:path arrowok="t"/>
              <v:fill focussize="0,0"/>
              <v:stroke weight="0.072755905511811pt" color="#7878FE"/>
              <v:imagedata o:title=""/>
              <o:lock v:ext="edit"/>
            </v:line>
            <v:line id="_x0000_s1062" o:spid="_x0000_s1062" o:spt="20" style="position:absolute;left:9608;top:3514;height:0;width:12;" stroked="t" coordsize="21600,21600">
              <v:path arrowok="t"/>
              <v:fill focussize="0,0"/>
              <v:stroke weight="0.072755905511811pt" color="#7777FE"/>
              <v:imagedata o:title=""/>
              <o:lock v:ext="edit"/>
            </v:line>
            <v:line id="_x0000_s1063" o:spid="_x0000_s1063" o:spt="20" style="position:absolute;left:9608;top:3513;height:0;width:8;" stroked="t" coordsize="21600,21600">
              <v:path arrowok="t"/>
              <v:fill focussize="0,0"/>
              <v:stroke weight="0.072755905511811pt" color="#7777FE"/>
              <v:imagedata o:title=""/>
              <o:lock v:ext="edit"/>
            </v:line>
            <v:line id="_x0000_s1064" o:spid="_x0000_s1064" o:spt="20" style="position:absolute;left:9608;top:3511;height:0;width:3;" stroked="t" coordsize="21600,21600">
              <v:path arrowok="t"/>
              <v:fill focussize="0,0"/>
              <v:stroke weight="0.072755905511811pt" color="#7676FE"/>
              <v:imagedata o:title=""/>
              <o:lock v:ext="edit"/>
            </v:line>
            <v:line id="_x0000_s1065" o:spid="_x0000_s1065" o:spt="20" style="position:absolute;left:10062;top:3669;height:0;width:3;" stroked="t" coordsize="21600,21600">
              <v:path arrowok="t"/>
              <v:fill focussize="0,0"/>
              <v:stroke weight="0.072755905511811pt" color="#6767FE"/>
              <v:imagedata o:title=""/>
              <o:lock v:ext="edit"/>
            </v:line>
            <v:line id="_x0000_s1066" o:spid="_x0000_s1066" o:spt="20" style="position:absolute;left:10057;top:3668;height:0;width:8;" stroked="t" coordsize="21600,21600">
              <v:path arrowok="t"/>
              <v:fill focussize="0,0"/>
              <v:stroke weight="0.072755905511811pt" color="#6868FE"/>
              <v:imagedata o:title=""/>
              <o:lock v:ext="edit"/>
            </v:line>
            <v:line id="_x0000_s1067" o:spid="_x0000_s1067" o:spt="20" style="position:absolute;left:10054;top:3667;height:0;width:11;" stroked="t" coordsize="21600,21600">
              <v:path arrowok="t"/>
              <v:fill focussize="0,0"/>
              <v:stroke weight="0.0581889763779528pt" color="#6868FE"/>
              <v:imagedata o:title=""/>
              <o:lock v:ext="edit"/>
            </v:line>
            <v:shape id="_x0000_s1068" o:spid="_x0000_s1068" o:spt="75" type="#_x0000_t75" style="position:absolute;left:9836;top:3514;height:151;width:229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line id="_x0000_s1069" o:spid="_x0000_s1069" o:spt="20" style="position:absolute;left:10054;top:3514;height:0;width:11;" stroked="t" coordsize="21600,21600">
              <v:path arrowok="t"/>
              <v:fill focussize="0,0"/>
              <v:stroke weight="0.072755905511811pt" color="#3D3DFE"/>
              <v:imagedata o:title=""/>
              <o:lock v:ext="edit"/>
            </v:line>
            <v:line id="_x0000_s1070" o:spid="_x0000_s1070" o:spt="20" style="position:absolute;left:10057;top:3513;height:0;width:8;" stroked="t" coordsize="21600,21600">
              <v:path arrowok="t"/>
              <v:fill focussize="0,0"/>
              <v:stroke weight="0.072755905511811pt" color="#3C3CFE"/>
              <v:imagedata o:title=""/>
              <o:lock v:ext="edit"/>
            </v:line>
            <v:line id="_x0000_s1071" o:spid="_x0000_s1071" o:spt="20" style="position:absolute;left:10062;top:3511;height:0;width:3;" stroked="t" coordsize="21600,21600">
              <v:path arrowok="t"/>
              <v:fill focussize="0,0"/>
              <v:stroke weight="0.072755905511811pt" color="#3A3AFE"/>
              <v:imagedata o:title=""/>
              <o:lock v:ext="edit"/>
            </v:line>
            <v:shape id="_x0000_s1072" o:spid="_x0000_s1072" o:spt="75" type="#_x0000_t75" style="position:absolute;left:9722;top:3539;height:51;width:114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73" o:spid="_x0000_s1073" o:spt="75" type="#_x0000_t75" style="position:absolute;left:9619;top:3513;height:37;width:21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74" o:spid="_x0000_s1074" o:spt="75" type="#_x0000_t75" style="position:absolute;left:9611;top:3510;height:27;width:226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75" o:spid="_x0000_s1075" o:spt="75" type="#_x0000_t75" style="position:absolute;left:9836;top:3510;height:80;width:217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76" o:spid="_x0000_s1076" o:spt="75" type="#_x0000_t75" style="position:absolute;left:9836;top:3513;height:37;width:217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line id="_x0000_s1077" o:spid="_x0000_s1077" o:spt="20" style="position:absolute;left:10043;top:3513;height:0;width:14;" stroked="t" coordsize="21600,21600">
              <v:path arrowok="t"/>
              <v:fill focussize="0,0"/>
              <v:stroke weight="0.072755905511811pt" color="#3F3FFE"/>
              <v:imagedata o:title=""/>
              <o:lock v:ext="edit"/>
            </v:line>
            <v:line id="_x0000_s1078" o:spid="_x0000_s1078" o:spt="20" style="position:absolute;left:10054;top:3511;height:0;width:8;" stroked="t" coordsize="21600,21600">
              <v:path arrowok="t"/>
              <v:fill focussize="0,0"/>
              <v:stroke weight="0.072755905511811pt" color="#3C3CFE"/>
              <v:imagedata o:title=""/>
              <o:lock v:ext="edit"/>
            </v:line>
            <v:line id="_x0000_s1079" o:spid="_x0000_s1079" o:spt="20" style="position:absolute;left:9339;top:3815;height:0;width:5;" stroked="t" coordsize="21600,21600">
              <v:path arrowok="t"/>
              <v:fill focussize="0,0"/>
              <v:stroke weight="0.072755905511811pt" color="#AFAFFE"/>
              <v:imagedata o:title=""/>
              <o:lock v:ext="edit"/>
            </v:line>
            <v:line id="_x0000_s1080" o:spid="_x0000_s1080" o:spt="20" style="position:absolute;left:9337;top:3813;height:0;width:9;" stroked="t" coordsize="21600,21600">
              <v:path arrowok="t"/>
              <v:fill focussize="0,0"/>
              <v:stroke weight="0.072755905511811pt" color="#AEAEFE"/>
              <v:imagedata o:title=""/>
              <o:lock v:ext="edit"/>
            </v:line>
            <v:line id="_x0000_s1081" o:spid="_x0000_s1081" o:spt="20" style="position:absolute;left:9334;top:3812;height:0;width:14;" stroked="t" coordsize="21600,21600">
              <v:path arrowok="t"/>
              <v:fill focussize="0,0"/>
              <v:stroke weight="0.0581889763779528pt" color="#ADADFE"/>
              <v:imagedata o:title=""/>
              <o:lock v:ext="edit"/>
            </v:line>
            <v:line id="_x0000_s1082" o:spid="_x0000_s1082" o:spt="20" style="position:absolute;left:9194;top:3895;height:0;width:3;" stroked="t" coordsize="21600,21600">
              <v:path arrowok="t"/>
              <v:fill focussize="0,0"/>
              <v:stroke weight="0.072755905511811pt" color="#9898FE"/>
              <v:imagedata o:title=""/>
              <o:lock v:ext="edit"/>
            </v:line>
            <v:line id="_x0000_s1083" o:spid="_x0000_s1083" o:spt="20" style="position:absolute;left:9194;top:3894;height:0;width:5;" stroked="t" coordsize="21600,21600">
              <v:path arrowok="t"/>
              <v:fill focussize="0,0"/>
              <v:stroke weight="0.0581889763779528pt" color="#9797FE"/>
              <v:imagedata o:title=""/>
              <o:lock v:ext="edit"/>
            </v:line>
            <v:line id="_x0000_s1084" o:spid="_x0000_s1084" o:spt="20" style="position:absolute;left:9194;top:3892;height:0;width:8;" stroked="t" coordsize="21600,21600">
              <v:path arrowok="t"/>
              <v:fill focussize="0,0"/>
              <v:stroke weight="0.072755905511811pt" color="#9797FE"/>
              <v:imagedata o:title=""/>
              <o:lock v:ext="edit"/>
            </v:line>
            <v:line id="_x0000_s1085" o:spid="_x0000_s1085" o:spt="20" style="position:absolute;left:9194;top:3891;height:0;width:11;" stroked="t" coordsize="21600,21600">
              <v:path arrowok="t"/>
              <v:fill focussize="0,0"/>
              <v:stroke weight="0.072755905511811pt" color="#9797FE"/>
              <v:imagedata o:title=""/>
              <o:lock v:ext="edit"/>
            </v:line>
            <v:line id="_x0000_s1086" o:spid="_x0000_s1086" o:spt="20" style="position:absolute;left:9194;top:3890;height:0;width:13;" stroked="t" coordsize="21600,21600">
              <v:path arrowok="t"/>
              <v:fill focussize="0,0"/>
              <v:stroke weight="0.072755905511811pt" color="#9797FE"/>
              <v:imagedata o:title=""/>
              <o:lock v:ext="edit"/>
            </v:line>
            <v:shape id="_x0000_s1087" o:spid="_x0000_s1087" o:spt="75" type="#_x0000_t75" style="position:absolute;left:9194;top:3736;height:153;width:292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88" o:spid="_x0000_s1088" o:spt="75" type="#_x0000_t75" style="position:absolute;left:9194;top:3674;height:70;width:294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89" o:spid="_x0000_s1089" o:spt="75" type="#_x0000_t75" style="position:absolute;left:9309;top:3671;height:64;width:297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90" o:spid="_x0000_s1090" style="position:absolute;left:9197;top:3512;height:387;width:414;" filled="f" stroked="t" coordorigin="9197,3512" coordsize="414,387" path="m9197,3738l9611,3512m9197,3738l9197,3899e">
              <v:path arrowok="t"/>
              <v:fill on="f" focussize="0,0"/>
              <v:stroke weight="0.0781102362204724pt" color="#20282F"/>
              <v:imagedata o:title=""/>
              <o:lock v:ext="edit"/>
            </v:shape>
            <v:shape id="_x0000_s1091" o:spid="_x0000_s1091" o:spt="75" type="#_x0000_t75" style="position:absolute;left:9551;top:3675;height:27;width:242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92" o:spid="_x0000_s1092" o:spt="75" type="#_x0000_t75" style="position:absolute;left:9599;top:3671;height:30;width:110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93" o:spid="_x0000_s1093" o:spt="75" type="#_x0000_t75" style="position:absolute;left:9610;top:3671;height:30;width:178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line id="_x0000_s1094" o:spid="_x0000_s1094" o:spt="20" style="position:absolute;left:9616;top:3672;height:0;width:10;" stroked="t" coordsize="21600,21600">
              <v:path arrowok="t"/>
              <v:fill focussize="0,0"/>
              <v:stroke weight="0.072755905511811pt" color="#1919FE"/>
              <v:imagedata o:title=""/>
              <o:lock v:ext="edit"/>
            </v:line>
            <v:shape id="_x0000_s1095" o:spid="_x0000_s1095" o:spt="75" type="#_x0000_t75" style="position:absolute;left:9624;top:3672;height:30;width:290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096" o:spid="_x0000_s1096" o:spt="75" type="#_x0000_t75" style="position:absolute;left:9818;top:3686;height:14;width:10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97" o:spid="_x0000_s1097" o:spt="75" type="#_x0000_t75" style="position:absolute;left:9829;top:3675;height:27;width:205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98" o:spid="_x0000_s1098" o:spt="75" type="#_x0000_t75" style="position:absolute;left:9842;top:3671;height:30;width:183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99" o:spid="_x0000_s1099" o:spt="75" type="#_x0000_t75" style="position:absolute;left:9821;top:3674;height:20;width:125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line id="_x0000_s1100" o:spid="_x0000_s1100" o:spt="20" style="position:absolute;left:9834;top:3674;height:0;width:13;" stroked="t" coordsize="21600,21600">
              <v:path arrowok="t"/>
              <v:fill focussize="0,0"/>
              <v:stroke weight="0.0581889763779528pt" color="#5858FE"/>
              <v:imagedata o:title=""/>
              <o:lock v:ext="edit"/>
            </v:line>
            <v:line id="_x0000_s1101" o:spid="_x0000_s1101" o:spt="20" style="position:absolute;left:9835;top:3672;height:0;width:8;" stroked="t" coordsize="21600,21600">
              <v:path arrowok="t"/>
              <v:fill focussize="0,0"/>
              <v:stroke weight="0.072755905511811pt" color="#5959FE"/>
              <v:imagedata o:title=""/>
              <o:lock v:ext="edit"/>
            </v:line>
            <v:line id="_x0000_s1102" o:spid="_x0000_s1102" o:spt="20" style="position:absolute;left:9800;top:3685;height:0;width:12;" stroked="t" coordsize="21600,21600">
              <v:path arrowok="t"/>
              <v:fill focussize="0,0"/>
              <v:stroke weight="0.0581889763779528pt" color="#4444FE"/>
              <v:imagedata o:title=""/>
              <o:lock v:ext="edit"/>
            </v:line>
            <v:line id="_x0000_s1103" o:spid="_x0000_s1103" o:spt="20" style="position:absolute;left:9722;top:3672;height:0;width:10;" stroked="t" coordsize="21600,21600">
              <v:path arrowok="t"/>
              <v:fill focussize="0,0"/>
              <v:stroke weight="0.072755905511811pt" color="#2525FE"/>
              <v:imagedata o:title=""/>
              <o:lock v:ext="edit"/>
            </v:line>
            <v:line id="_x0000_s1104" o:spid="_x0000_s1104" o:spt="20" style="position:absolute;left:9812;top:3685;height:0;width:10;" stroked="t" coordsize="21600,21600">
              <v:path arrowok="t"/>
              <v:fill focussize="0,0"/>
              <v:stroke weight="0.0581889763779528pt" color="#4949FE"/>
              <v:imagedata o:title=""/>
              <o:lock v:ext="edit"/>
            </v:line>
            <v:shape id="_x0000_s1105" o:spid="_x0000_s1105" o:spt="75" type="#_x0000_t75" style="position:absolute;left:9936;top:3674;height:27;width:95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106" o:spid="_x0000_s1106" o:spt="75" type="#_x0000_t75" style="position:absolute;left:9625;top:3671;height:23;width:402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07" o:spid="_x0000_s1107" o:spt="75" type="#_x0000_t75" style="position:absolute;left:9926;top:3671;height:30;width:134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08" o:spid="_x0000_s1108" o:spt="75" type="#_x0000_t75" style="position:absolute;left:10015;top:3671;height:30;width:49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line id="_x0000_s1109" o:spid="_x0000_s1109" o:spt="20" style="position:absolute;left:10014;top:3678;height:0;width:13;" stroked="t" coordsize="21600,21600">
              <v:path arrowok="t"/>
              <v:fill focussize="0,0"/>
              <v:stroke weight="0.072755905511811pt" color="#E0E0FE"/>
              <v:imagedata o:title=""/>
              <o:lock v:ext="edit"/>
            </v:line>
            <v:line id="_x0000_s1110" o:spid="_x0000_s1110" o:spt="20" style="position:absolute;left:10013;top:3676;height:0;width:11;" stroked="t" coordsize="21600,21600">
              <v:path arrowok="t"/>
              <v:fill focussize="0,0"/>
              <v:stroke weight="0.072755905511811pt" color="#DFDFFE"/>
              <v:imagedata o:title=""/>
              <o:lock v:ext="edit"/>
            </v:line>
            <v:line id="_x0000_s1111" o:spid="_x0000_s1111" o:spt="20" style="position:absolute;left:10012;top:3675;height:0;width:8;" stroked="t" coordsize="21600,21600">
              <v:path arrowok="t"/>
              <v:fill focussize="0,0"/>
              <v:stroke weight="0.072755905511811pt" color="#DEDEFE"/>
              <v:imagedata o:title=""/>
              <o:lock v:ext="edit"/>
            </v:line>
            <v:line id="_x0000_s1112" o:spid="_x0000_s1112" o:spt="20" style="position:absolute;left:10011;top:3674;height:0;width:6;" stroked="t" coordsize="21600,21600">
              <v:path arrowok="t"/>
              <v:fill focussize="0,0"/>
              <v:stroke weight="0.0581889763779528pt" color="#DDDDFE"/>
              <v:imagedata o:title=""/>
              <o:lock v:ext="edit"/>
            </v:line>
            <v:line id="_x0000_s1113" o:spid="_x0000_s1113" o:spt="20" style="position:absolute;left:10010;top:3672;height:0;width:2;" stroked="t" coordsize="21600,21600">
              <v:path arrowok="t"/>
              <v:fill focussize="0,0"/>
              <v:stroke weight="0.072755905511811pt" color="#DDDDFE"/>
              <v:imagedata o:title=""/>
              <o:lock v:ext="edit"/>
            </v:line>
            <v:line id="_x0000_s1114" o:spid="_x0000_s1114" o:spt="20" style="position:absolute;left:10033;top:3700;height:0;width:1;" stroked="t" coordsize="21600,21600">
              <v:path arrowok="t"/>
              <v:fill focussize="0,0"/>
              <v:stroke weight="0.072755905511811pt" color="#ECECFE"/>
              <v:imagedata o:title=""/>
              <o:lock v:ext="edit"/>
            </v:line>
            <v:line id="_x0000_s1115" o:spid="_x0000_s1115" o:spt="20" style="position:absolute;left:10032;top:3698;height:0;width:2;" stroked="t" coordsize="21600,21600">
              <v:path arrowok="t"/>
              <v:fill focussize="0,0"/>
              <v:stroke weight="0.072755905511811pt" color="#EBEBFE"/>
              <v:imagedata o:title=""/>
              <o:lock v:ext="edit"/>
            </v:line>
            <v:line id="_x0000_s1116" o:spid="_x0000_s1116" o:spt="20" style="position:absolute;left:10031;top:3697;height:0;width:3;" stroked="t" coordsize="21600,21600">
              <v:path arrowok="t"/>
              <v:fill focussize="0,0"/>
              <v:stroke weight="0.072755905511811pt" color="#EBEBFE"/>
              <v:imagedata o:title=""/>
              <o:lock v:ext="edit"/>
            </v:line>
            <v:line id="_x0000_s1117" o:spid="_x0000_s1117" o:spt="20" style="position:absolute;left:10030;top:3696;height:0;width:4;" stroked="t" coordsize="21600,21600">
              <v:path arrowok="t"/>
              <v:fill focussize="0,0"/>
              <v:stroke weight="0.0581889763779528pt" color="#EAEAFE"/>
              <v:imagedata o:title=""/>
              <o:lock v:ext="edit"/>
            </v:line>
            <v:line id="_x0000_s1118" o:spid="_x0000_s1118" o:spt="20" style="position:absolute;left:10029;top:3694;height:0;width:5;" stroked="t" coordsize="21600,21600">
              <v:path arrowok="t"/>
              <v:fill focussize="0,0"/>
              <v:stroke weight="0.072755905511811pt" color="#E9E9FE"/>
              <v:imagedata o:title=""/>
              <o:lock v:ext="edit"/>
            </v:line>
            <v:line id="_x0000_s1119" o:spid="_x0000_s1119" o:spt="20" style="position:absolute;left:10027;top:3693;height:0;width:7;" stroked="t" coordsize="21600,21600">
              <v:path arrowok="t"/>
              <v:fill focussize="0,0"/>
              <v:stroke weight="0.072755905511811pt" color="#E8E8FE"/>
              <v:imagedata o:title=""/>
              <o:lock v:ext="edit"/>
            </v:line>
            <v:line id="_x0000_s1120" o:spid="_x0000_s1120" o:spt="20" style="position:absolute;left:10026;top:3691;height:0;width:8;" stroked="t" coordsize="21600,21600">
              <v:path arrowok="t"/>
              <v:fill focussize="0,0"/>
              <v:stroke weight="0.072755905511811pt" color="#E7E7FE"/>
              <v:imagedata o:title=""/>
              <o:lock v:ext="edit"/>
            </v:line>
            <v:line id="_x0000_s1121" o:spid="_x0000_s1121" o:spt="20" style="position:absolute;left:10025;top:3690;height:0;width:11;" stroked="t" coordsize="21600,21600">
              <v:path arrowok="t"/>
              <v:fill focussize="0,0"/>
              <v:stroke weight="0.0581889763779528pt" color="#E6E6FE"/>
              <v:imagedata o:title=""/>
              <o:lock v:ext="edit"/>
            </v:line>
            <v:line id="_x0000_s1122" o:spid="_x0000_s1122" o:spt="20" style="position:absolute;left:10024;top:3689;height:0;width:12;" stroked="t" coordsize="21600,21600">
              <v:path arrowok="t"/>
              <v:fill focussize="0,0"/>
              <v:stroke weight="0.072755905511811pt" color="#E6E6FE"/>
              <v:imagedata o:title=""/>
              <o:lock v:ext="edit"/>
            </v:line>
            <v:line id="_x0000_s1123" o:spid="_x0000_s1123" o:spt="20" style="position:absolute;left:10023;top:3687;height:0;width:13;" stroked="t" coordsize="21600,21600">
              <v:path arrowok="t"/>
              <v:fill focussize="0,0"/>
              <v:stroke weight="0.072755905511811pt" color="#E5E5FE"/>
              <v:imagedata o:title=""/>
              <o:lock v:ext="edit"/>
            </v:line>
            <v:line id="_x0000_s1124" o:spid="_x0000_s1124" o:spt="20" style="position:absolute;left:10021;top:3686;height:0;width:15;" stroked="t" coordsize="21600,21600">
              <v:path arrowok="t"/>
              <v:fill focussize="0,0"/>
              <v:stroke weight="0.072755905511811pt" color="#E4E4FE"/>
              <v:imagedata o:title=""/>
              <o:lock v:ext="edit"/>
            </v:line>
            <v:line id="_x0000_s1125" o:spid="_x0000_s1125" o:spt="20" style="position:absolute;left:10025;top:3685;height:0;width:11;" stroked="t" coordsize="21600,21600">
              <v:path arrowok="t"/>
              <v:fill focussize="0,0"/>
              <v:stroke weight="0.0581889763779528pt" color="#E8E8FE"/>
              <v:imagedata o:title=""/>
              <o:lock v:ext="edit"/>
            </v:line>
            <v:line id="_x0000_s1126" o:spid="_x0000_s1126" o:spt="20" style="position:absolute;left:10029;top:3683;height:0;width:7;" stroked="t" coordsize="21600,21600">
              <v:path arrowok="t"/>
              <v:fill focussize="0,0"/>
              <v:stroke weight="0.072755905511811pt" color="#EBEBFE"/>
              <v:imagedata o:title=""/>
              <o:lock v:ext="edit"/>
            </v:line>
            <v:line id="_x0000_s1127" o:spid="_x0000_s1127" o:spt="20" style="position:absolute;left:10032;top:3682;height:0;width:4;" stroked="t" coordsize="21600,21600">
              <v:path arrowok="t"/>
              <v:fill focussize="0,0"/>
              <v:stroke weight="0.072755905511811pt" color="#EFEFFE"/>
              <v:imagedata o:title=""/>
              <o:lock v:ext="edit"/>
            </v:line>
            <v:shape id="_x0000_s1128" o:spid="_x0000_s1128" o:spt="75" type="#_x0000_t75" style="position:absolute;left:9876;top:3729;height:132;width:5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line id="_x0000_s1129" o:spid="_x0000_s1129" o:spt="20" style="position:absolute;left:9877;top:3729;height:0;width:14;" stroked="t" coordsize="21600,21600">
              <v:path arrowok="t"/>
              <v:fill focussize="0,0"/>
              <v:stroke weight="0.072755905511811pt" color="#6868FE"/>
              <v:imagedata o:title=""/>
              <o:lock v:ext="edit"/>
            </v:line>
            <v:shape id="_x0000_s1130" o:spid="_x0000_s1130" style="position:absolute;left:9876;top:3726;height:2;width:14;" filled="f" stroked="t" coordorigin="9877,3726" coordsize="14,2" path="m9877,3727l9890,3727m9877,3726l9890,3726e">
              <v:path arrowok="t"/>
              <v:fill on="f" focussize="0,0"/>
              <v:stroke weight="0.072755905511811pt" color="#6969FE"/>
              <v:imagedata o:title=""/>
              <o:lock v:ext="edit"/>
            </v:shape>
            <v:line id="_x0000_s1131" o:spid="_x0000_s1131" o:spt="20" style="position:absolute;left:9877;top:3725;height:0;width:12;" stroked="t" coordsize="21600,21600">
              <v:path arrowok="t"/>
              <v:fill focussize="0,0"/>
              <v:stroke weight="0.0581889763779528pt" color="#6969FE"/>
              <v:imagedata o:title=""/>
              <o:lock v:ext="edit"/>
            </v:line>
            <v:line id="_x0000_s1132" o:spid="_x0000_s1132" o:spt="20" style="position:absolute;left:9877;top:3723;height:0;width:12;" stroked="t" coordsize="21600,21600">
              <v:path arrowok="t"/>
              <v:fill focussize="0,0"/>
              <v:stroke weight="0.072755905511811pt" color="#6969FE"/>
              <v:imagedata o:title=""/>
              <o:lock v:ext="edit"/>
            </v:line>
            <v:line id="_x0000_s1133" o:spid="_x0000_s1133" o:spt="20" style="position:absolute;left:9877;top:3722;height:0;width:11;" stroked="t" coordsize="21600,21600">
              <v:path arrowok="t"/>
              <v:fill focussize="0,0"/>
              <v:stroke weight="0.072755905511811pt" color="#6969FE"/>
              <v:imagedata o:title=""/>
              <o:lock v:ext="edit"/>
            </v:line>
            <v:line id="_x0000_s1134" o:spid="_x0000_s1134" o:spt="20" style="position:absolute;left:9877;top:3720;height:0;width:9;" stroked="t" coordsize="21600,21600">
              <v:path arrowok="t"/>
              <v:fill focussize="0,0"/>
              <v:stroke weight="0.072755905511811pt" color="#6969FE"/>
              <v:imagedata o:title=""/>
              <o:lock v:ext="edit"/>
            </v:line>
            <v:line id="_x0000_s1135" o:spid="_x0000_s1135" o:spt="20" style="position:absolute;left:9877;top:3719;height:0;width:9;" stroked="t" coordsize="21600,21600">
              <v:path arrowok="t"/>
              <v:fill focussize="0,0"/>
              <v:stroke weight="0.0581889763779528pt" color="#6A6AFE"/>
              <v:imagedata o:title=""/>
              <o:lock v:ext="edit"/>
            </v:line>
            <v:shape id="_x0000_s1136" o:spid="_x0000_s1136" style="position:absolute;left:9876;top:3716;height:2;width:9;" filled="f" stroked="t" coordorigin="9877,3716" coordsize="9,2" path="m9877,3718l9885,3718m9877,3716l9885,3716e">
              <v:path arrowok="t"/>
              <v:fill on="f" focussize="0,0"/>
              <v:stroke weight="0.072755905511811pt" color="#6A6AFE"/>
              <v:imagedata o:title=""/>
              <o:lock v:ext="edit"/>
            </v:shape>
            <v:line id="_x0000_s1137" o:spid="_x0000_s1137" o:spt="20" style="position:absolute;left:9877;top:3715;height:0;width:7;" stroked="t" coordsize="21600,21600">
              <v:path arrowok="t"/>
              <v:fill focussize="0,0"/>
              <v:stroke weight="0.072755905511811pt" color="#6A6AFE"/>
              <v:imagedata o:title=""/>
              <o:lock v:ext="edit"/>
            </v:line>
            <v:line id="_x0000_s1138" o:spid="_x0000_s1138" o:spt="20" style="position:absolute;left:9877;top:3714;height:0;width:6;" stroked="t" coordsize="21600,21600">
              <v:path arrowok="t"/>
              <v:fill focussize="0,0"/>
              <v:stroke weight="0.0581889763779528pt" color="#6A6AFE"/>
              <v:imagedata o:title=""/>
              <o:lock v:ext="edit"/>
            </v:line>
            <v:line id="_x0000_s1139" o:spid="_x0000_s1139" o:spt="20" style="position:absolute;left:9877;top:3712;height:0;width:6;" stroked="t" coordsize="21600,21600">
              <v:path arrowok="t"/>
              <v:fill focussize="0,0"/>
              <v:stroke weight="0.072755905511811pt" color="#6B6BFE"/>
              <v:imagedata o:title=""/>
              <o:lock v:ext="edit"/>
            </v:line>
            <v:shape id="_x0000_s1140" o:spid="_x0000_s1140" style="position:absolute;left:9876;top:3709;height:2;width:5;" filled="f" stroked="t" coordorigin="9877,3709" coordsize="5,2" path="m9877,3711l9882,3711m9877,3709l9882,3709e">
              <v:path arrowok="t"/>
              <v:fill on="f" focussize="0,0"/>
              <v:stroke weight="0.072755905511811pt" color="#6B6BFE"/>
              <v:imagedata o:title=""/>
              <o:lock v:ext="edit"/>
            </v:shape>
            <v:line id="_x0000_s1141" o:spid="_x0000_s1141" o:spt="20" style="position:absolute;left:9877;top:3708;height:0;width:3;" stroked="t" coordsize="21600,21600">
              <v:path arrowok="t"/>
              <v:fill focussize="0,0"/>
              <v:stroke weight="0.0581889763779528pt" color="#6B6BFE"/>
              <v:imagedata o:title=""/>
              <o:lock v:ext="edit"/>
            </v:line>
            <v:shape id="_x0000_s1142" o:spid="_x0000_s1142" style="position:absolute;left:9876;top:3705;height:2;width:3;" filled="f" stroked="t" coordorigin="9877,3705" coordsize="3,2" path="m9877,3707l9879,3707m9877,3705l9879,3705e">
              <v:path arrowok="t"/>
              <v:fill on="f" focussize="0,0"/>
              <v:stroke weight="0.072755905511811pt" color="#6B6BFE"/>
              <v:imagedata o:title=""/>
              <o:lock v:ext="edit"/>
            </v:shape>
            <v:line id="_x0000_s1143" o:spid="_x0000_s1143" o:spt="20" style="position:absolute;left:9877;top:3704;height:0;width:1;" stroked="t" coordsize="21600,21600">
              <v:path arrowok="t"/>
              <v:fill focussize="0,0"/>
              <v:stroke weight="0.072755905511811pt" color="#6C6CFE"/>
              <v:imagedata o:title=""/>
              <o:lock v:ext="edit"/>
            </v:line>
            <v:line id="_x0000_s1144" o:spid="_x0000_s1144" o:spt="20" style="position:absolute;left:9877;top:3703;height:0;width:1;" stroked="t" coordsize="21600,21600">
              <v:path arrowok="t"/>
              <v:fill focussize="0,0"/>
              <v:stroke weight="0.0581889763779528pt" color="#6C6CFE"/>
              <v:imagedata o:title=""/>
              <o:lock v:ext="edit"/>
            </v:line>
            <v:line id="_x0000_s1145" o:spid="_x0000_s1145" o:spt="20" style="position:absolute;left:9930;top:3806;height:0;width:3;" stroked="t" coordsize="21600,21600">
              <v:path arrowok="t"/>
              <v:fill focussize="0,0"/>
              <v:stroke weight="0.0581889763779528pt" color="#8787FE"/>
              <v:imagedata o:title=""/>
              <o:lock v:ext="edit"/>
            </v:line>
            <v:line id="_x0000_s1146" o:spid="_x0000_s1146" o:spt="20" style="position:absolute;left:9930;top:3805;height:0;width:4;" stroked="t" coordsize="21600,21600">
              <v:path arrowok="t"/>
              <v:fill focussize="0,0"/>
              <v:stroke weight="0.072755905511811pt" color="#8686FE"/>
              <v:imagedata o:title=""/>
              <o:lock v:ext="edit"/>
            </v:line>
            <v:line id="_x0000_s1147" o:spid="_x0000_s1147" o:spt="20" style="position:absolute;left:9929;top:3804;height:0;width:6;" stroked="t" coordsize="21600,21600">
              <v:path arrowok="t"/>
              <v:fill focussize="0,0"/>
              <v:stroke weight="0.072755905511811pt" color="#8686FE"/>
              <v:imagedata o:title=""/>
              <o:lock v:ext="edit"/>
            </v:line>
            <v:line id="_x0000_s1148" o:spid="_x0000_s1148" o:spt="20" style="position:absolute;left:9929;top:3802;height:0;width:8;" stroked="t" coordsize="21600,21600">
              <v:path arrowok="t"/>
              <v:fill focussize="0,0"/>
              <v:stroke weight="0.072755905511811pt" color="#8686FE"/>
              <v:imagedata o:title=""/>
              <o:lock v:ext="edit"/>
            </v:line>
            <v:line id="_x0000_s1149" o:spid="_x0000_s1149" o:spt="20" style="position:absolute;left:9928;top:3801;height:0;width:11;" stroked="t" coordsize="21600,21600">
              <v:path arrowok="t"/>
              <v:fill focussize="0,0"/>
              <v:stroke weight="0.0581889763779528pt" color="#8585FE"/>
              <v:imagedata o:title=""/>
              <o:lock v:ext="edit"/>
            </v:line>
            <v:line id="_x0000_s1150" o:spid="_x0000_s1150" o:spt="20" style="position:absolute;left:9927;top:3800;height:0;width:13;" stroked="t" coordsize="21600,21600">
              <v:path arrowok="t"/>
              <v:fill focussize="0,0"/>
              <v:stroke weight="0.072755905511811pt" color="#8585FE"/>
              <v:imagedata o:title=""/>
              <o:lock v:ext="edit"/>
            </v:line>
            <v:line id="_x0000_s1151" o:spid="_x0000_s1151" o:spt="20" style="position:absolute;left:9927;top:3798;height:0;width:14;" stroked="t" coordsize="21600,21600">
              <v:path arrowok="t"/>
              <v:fill focussize="0,0"/>
              <v:stroke weight="0.072755905511811pt" color="#8585FE"/>
              <v:imagedata o:title=""/>
              <o:lock v:ext="edit"/>
            </v:line>
            <v:line id="_x0000_s1152" o:spid="_x0000_s1152" o:spt="20" style="position:absolute;left:9416;top:3806;height:0;width:1;" stroked="t" coordsize="21600,21600">
              <v:path arrowok="t"/>
              <v:fill focussize="0,0"/>
              <v:stroke weight="0.0581889763779528pt" color="#4848FE"/>
              <v:imagedata o:title=""/>
              <o:lock v:ext="edit"/>
            </v:line>
            <v:line id="_x0000_s1153" o:spid="_x0000_s1153" o:spt="20" style="position:absolute;left:9417;top:3805;height:0;width:1;" stroked="t" coordsize="21600,21600">
              <v:path arrowok="t"/>
              <v:fill focussize="0,0"/>
              <v:stroke weight="0.072755905511811pt" color="#4747FE"/>
              <v:imagedata o:title=""/>
              <o:lock v:ext="edit"/>
            </v:line>
            <v:line id="_x0000_s1154" o:spid="_x0000_s1154" o:spt="20" style="position:absolute;left:9418;top:3804;height:0;width:3;" stroked="t" coordsize="21600,21600">
              <v:path arrowok="t"/>
              <v:fill focussize="0,0"/>
              <v:stroke weight="0.072755905511811pt" color="#4747FE"/>
              <v:imagedata o:title=""/>
              <o:lock v:ext="edit"/>
            </v:line>
            <v:line id="_x0000_s1155" o:spid="_x0000_s1155" o:spt="20" style="position:absolute;left:9418;top:3802;height:0;width:4;" stroked="t" coordsize="21600,21600">
              <v:path arrowok="t"/>
              <v:fill focussize="0,0"/>
              <v:stroke weight="0.072755905511811pt" color="#4646FE"/>
              <v:imagedata o:title=""/>
              <o:lock v:ext="edit"/>
            </v:line>
            <v:line id="_x0000_s1156" o:spid="_x0000_s1156" o:spt="20" style="position:absolute;left:9420;top:3801;height:0;width:4;" stroked="t" coordsize="21600,21600">
              <v:path arrowok="t"/>
              <v:fill focussize="0,0"/>
              <v:stroke weight="0.0581889763779528pt" color="#4646FE"/>
              <v:imagedata o:title=""/>
              <o:lock v:ext="edit"/>
            </v:line>
            <v:line id="_x0000_s1157" o:spid="_x0000_s1157" o:spt="20" style="position:absolute;left:9421;top:3800;height:0;width:5;" stroked="t" coordsize="21600,21600">
              <v:path arrowok="t"/>
              <v:fill focussize="0,0"/>
              <v:stroke weight="0.072755905511811pt" color="#4545FE"/>
              <v:imagedata o:title=""/>
              <o:lock v:ext="edit"/>
            </v:line>
            <v:line id="_x0000_s1158" o:spid="_x0000_s1158" o:spt="20" style="position:absolute;left:9422;top:3798;height:0;width:6;" stroked="t" coordsize="21600,21600">
              <v:path arrowok="t"/>
              <v:fill focussize="0,0"/>
              <v:stroke weight="0.072755905511811pt" color="#4545FE"/>
              <v:imagedata o:title=""/>
              <o:lock v:ext="edit"/>
            </v:line>
            <v:line id="_x0000_s1159" o:spid="_x0000_s1159" o:spt="20" style="position:absolute;left:9423;top:3797;height:0;width:6;" stroked="t" coordsize="21600,21600">
              <v:path arrowok="t"/>
              <v:fill focussize="0,0"/>
              <v:stroke weight="0.072755905511811pt" color="#4444FE"/>
              <v:imagedata o:title=""/>
              <o:lock v:ext="edit"/>
            </v:line>
            <v:line id="_x0000_s1160" o:spid="_x0000_s1160" o:spt="20" style="position:absolute;left:9424;top:3795;height:0;width:8;" stroked="t" coordsize="21600,21600">
              <v:path arrowok="t"/>
              <v:fill focussize="0,0"/>
              <v:stroke weight="0.0581889763779528pt" color="#4444FE"/>
              <v:imagedata o:title=""/>
              <o:lock v:ext="edit"/>
            </v:line>
            <v:line id="_x0000_s1161" o:spid="_x0000_s1161" o:spt="20" style="position:absolute;left:9426;top:3794;height:0;width:7;" stroked="t" coordsize="21600,21600">
              <v:path arrowok="t"/>
              <v:fill focussize="0,0"/>
              <v:stroke weight="0.072755905511811pt" color="#4343FE"/>
              <v:imagedata o:title=""/>
              <o:lock v:ext="edit"/>
            </v:line>
            <v:line id="_x0000_s1162" o:spid="_x0000_s1162" o:spt="20" style="position:absolute;left:9427;top:3793;height:0;width:8;" stroked="t" coordsize="21600,21600">
              <v:path arrowok="t"/>
              <v:fill focussize="0,0"/>
              <v:stroke weight="0.072755905511811pt" color="#4343FE"/>
              <v:imagedata o:title=""/>
              <o:lock v:ext="edit"/>
            </v:line>
            <v:line id="_x0000_s1163" o:spid="_x0000_s1163" o:spt="20" style="position:absolute;left:9427;top:3791;height:0;width:9;" stroked="t" coordsize="21600,21600">
              <v:path arrowok="t"/>
              <v:fill focussize="0,0"/>
              <v:stroke weight="0.072755905511811pt" color="#4242FE"/>
              <v:imagedata o:title=""/>
              <o:lock v:ext="edit"/>
            </v:line>
            <v:line id="_x0000_s1164" o:spid="_x0000_s1164" o:spt="20" style="position:absolute;left:9428;top:3790;height:0;width:11;" stroked="t" coordsize="21600,21600">
              <v:path arrowok="t"/>
              <v:fill focussize="0,0"/>
              <v:stroke weight="0.072755905511811pt" color="#4242FE"/>
              <v:imagedata o:title=""/>
              <o:lock v:ext="edit"/>
            </v:line>
            <v:line id="_x0000_s1165" o:spid="_x0000_s1165" o:spt="20" style="position:absolute;left:9429;top:3788;height:0;width:11;" stroked="t" coordsize="21600,21600">
              <v:path arrowok="t"/>
              <v:fill focussize="0,0"/>
              <v:stroke weight="0.0581889763779528pt" color="#4141FE"/>
              <v:imagedata o:title=""/>
              <o:lock v:ext="edit"/>
            </v:line>
            <v:line id="_x0000_s1166" o:spid="_x0000_s1166" o:spt="20" style="position:absolute;left:9430;top:3787;height:0;width:12;" stroked="t" coordsize="21600,21600">
              <v:path arrowok="t"/>
              <v:fill focussize="0,0"/>
              <v:stroke weight="0.072755905511811pt" color="#4141FE"/>
              <v:imagedata o:title=""/>
              <o:lock v:ext="edit"/>
            </v:line>
            <v:line id="_x0000_s1167" o:spid="_x0000_s1167" o:spt="20" style="position:absolute;left:9432;top:3786;height:0;width:11;" stroked="t" coordsize="21600,21600">
              <v:path arrowok="t"/>
              <v:fill focussize="0,0"/>
              <v:stroke weight="0.072755905511811pt" color="#4040FE"/>
              <v:imagedata o:title=""/>
              <o:lock v:ext="edit"/>
            </v:line>
            <v:line id="_x0000_s1168" o:spid="_x0000_s1168" o:spt="20" style="position:absolute;left:9433;top:3784;height:0;width:13;" stroked="t" coordsize="21600,21600">
              <v:path arrowok="t"/>
              <v:fill focussize="0,0"/>
              <v:stroke weight="0.072755905511811pt" color="#4040FE"/>
              <v:imagedata o:title=""/>
              <o:lock v:ext="edit"/>
            </v:line>
            <v:line id="_x0000_s1169" o:spid="_x0000_s1169" o:spt="20" style="position:absolute;left:9434;top:3783;height:0;width:13;" stroked="t" coordsize="21600,21600">
              <v:path arrowok="t"/>
              <v:fill focussize="0,0"/>
              <v:stroke weight="0.0581889763779528pt" color="#3F3FFE"/>
              <v:imagedata o:title=""/>
              <o:lock v:ext="edit"/>
            </v:line>
            <v:line id="_x0000_s1170" o:spid="_x0000_s1170" o:spt="20" style="position:absolute;left:9501;top:3729;height:0;width:15;" stroked="t" coordsize="21600,21600">
              <v:path arrowok="t"/>
              <v:fill focussize="0,0"/>
              <v:stroke weight="0.072755905511811pt" color="#2727FE"/>
              <v:imagedata o:title=""/>
              <o:lock v:ext="edit"/>
            </v:line>
            <v:line id="_x0000_s1171" o:spid="_x0000_s1171" o:spt="20" style="position:absolute;left:9504;top:3727;height:0;width:14;" stroked="t" coordsize="21600,21600">
              <v:path arrowok="t"/>
              <v:fill focussize="0,0"/>
              <v:stroke weight="0.072755905511811pt" color="#2727FE"/>
              <v:imagedata o:title=""/>
              <o:lock v:ext="edit"/>
            </v:line>
            <v:line id="_x0000_s1172" o:spid="_x0000_s1172" o:spt="20" style="position:absolute;left:9506;top:3726;height:0;width:13;" stroked="t" coordsize="21600,21600">
              <v:path arrowok="t"/>
              <v:fill focussize="0,0"/>
              <v:stroke weight="0.072755905511811pt" color="#2626FE"/>
              <v:imagedata o:title=""/>
              <o:lock v:ext="edit"/>
            </v:line>
            <v:line id="_x0000_s1173" o:spid="_x0000_s1173" o:spt="20" style="position:absolute;left:9509;top:3725;height:0;width:13;" stroked="t" coordsize="21600,21600">
              <v:path arrowok="t"/>
              <v:fill focussize="0,0"/>
              <v:stroke weight="0.0581889763779528pt" color="#2525FE"/>
              <v:imagedata o:title=""/>
              <o:lock v:ext="edit"/>
            </v:line>
            <v:shape id="_x0000_s1174" o:spid="_x0000_s1174" style="position:absolute;left:9510;top:3721;height:2;width:15;" filled="f" stroked="t" coordorigin="9511,3722" coordsize="15,2" path="m9511,3723l9523,3723m9513,3722l9525,3722e">
              <v:path arrowok="t"/>
              <v:fill on="f" focussize="0,0"/>
              <v:stroke weight="0.072755905511811pt" color="#2424FE"/>
              <v:imagedata o:title=""/>
              <o:lock v:ext="edit"/>
            </v:shape>
            <v:line id="_x0000_s1175" o:spid="_x0000_s1175" o:spt="20" style="position:absolute;left:9517;top:3720;height:0;width:9;" stroked="t" coordsize="21600,21600">
              <v:path arrowok="t"/>
              <v:fill focussize="0,0"/>
              <v:stroke weight="0.072755905511811pt" color="#2323FE"/>
              <v:imagedata o:title=""/>
              <o:lock v:ext="edit"/>
            </v:line>
            <v:line id="_x0000_s1176" o:spid="_x0000_s1176" o:spt="20" style="position:absolute;left:9519;top:3719;height:0;width:10;" stroked="t" coordsize="21600,21600">
              <v:path arrowok="t"/>
              <v:fill focussize="0,0"/>
              <v:stroke weight="0.0581889763779528pt" color="#2222FE"/>
              <v:imagedata o:title=""/>
              <o:lock v:ext="edit"/>
            </v:line>
            <v:line id="_x0000_s1177" o:spid="_x0000_s1177" o:spt="20" style="position:absolute;left:9522;top:3718;height:0;width:8;" stroked="t" coordsize="21600,21600">
              <v:path arrowok="t"/>
              <v:fill focussize="0,0"/>
              <v:stroke weight="0.072755905511811pt" color="#2222FE"/>
              <v:imagedata o:title=""/>
              <o:lock v:ext="edit"/>
            </v:line>
            <v:line id="_x0000_s1178" o:spid="_x0000_s1178" o:spt="20" style="position:absolute;left:9524;top:3716;height:0;width:8;" stroked="t" coordsize="21600,21600">
              <v:path arrowok="t"/>
              <v:fill focussize="0,0"/>
              <v:stroke weight="0.072755905511811pt" color="#2121FE"/>
              <v:imagedata o:title=""/>
              <o:lock v:ext="edit"/>
            </v:line>
            <v:shape id="_x0000_s1179" o:spid="_x0000_s1179" o:spt="75" type="#_x0000_t75" style="position:absolute;left:9356;top:3729;height:79;width:158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80" o:spid="_x0000_s1180" o:spt="75" type="#_x0000_t75" style="position:absolute;left:9743;top:3702;height:107;width:291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81" o:spid="_x0000_s1181" o:spt="75" type="#_x0000_t75" style="position:absolute;left:9431;top:3702;height:67;width:175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line id="_x0000_s1182" o:spid="_x0000_s1182" o:spt="20" style="position:absolute;left:9518;top:3727;height:0;width:14;" stroked="t" coordsize="21600,21600">
              <v:path arrowok="t"/>
              <v:fill focussize="0,0"/>
              <v:stroke weight="0.072755905511811pt" color="#1F1FFE"/>
              <v:imagedata o:title=""/>
              <o:lock v:ext="edit"/>
            </v:line>
            <v:line id="_x0000_s1183" o:spid="_x0000_s1183" o:spt="20" style="position:absolute;left:9519;top:3726;height:0;width:14;" stroked="t" coordsize="21600,21600">
              <v:path arrowok="t"/>
              <v:fill focussize="0,0"/>
              <v:stroke weight="0.072755905511811pt" color="#1F1FFE"/>
              <v:imagedata o:title=""/>
              <o:lock v:ext="edit"/>
            </v:line>
            <v:line id="_x0000_s1184" o:spid="_x0000_s1184" o:spt="20" style="position:absolute;left:9522;top:3725;height:0;width:13;" stroked="t" coordsize="21600,21600">
              <v:path arrowok="t"/>
              <v:fill focussize="0,0"/>
              <v:stroke weight="0.0581889763779528pt" color="#1F1FFE"/>
              <v:imagedata o:title=""/>
              <o:lock v:ext="edit"/>
            </v:line>
            <v:line id="_x0000_s1185" o:spid="_x0000_s1185" o:spt="20" style="position:absolute;left:9523;top:3723;height:0;width:12;" stroked="t" coordsize="21600,21600">
              <v:path arrowok="t"/>
              <v:fill focussize="0,0"/>
              <v:stroke weight="0.072755905511811pt" color="#1E1EFE"/>
              <v:imagedata o:title=""/>
              <o:lock v:ext="edit"/>
            </v:line>
            <v:shape id="_x0000_s1186" o:spid="_x0000_s1186" style="position:absolute;left:9525;top:3720;height:2;width:12;" filled="f" stroked="t" coordorigin="9525,3720" coordsize="12,2" path="m9525,3722l9536,3722m9526,3720l9537,3720e">
              <v:path arrowok="t"/>
              <v:fill on="f" focussize="0,0"/>
              <v:stroke weight="0.072755905511811pt" color="#1E1EFE"/>
              <v:imagedata o:title=""/>
              <o:lock v:ext="edit"/>
            </v:shape>
            <v:line id="_x0000_s1187" o:spid="_x0000_s1187" o:spt="20" style="position:absolute;left:9529;top:3719;height:0;width:9;" stroked="t" coordsize="21600,21600">
              <v:path arrowok="t"/>
              <v:fill focussize="0,0"/>
              <v:stroke weight="0.0581889763779528pt" color="#1D1DFE"/>
              <v:imagedata o:title=""/>
              <o:lock v:ext="edit"/>
            </v:line>
            <v:line id="_x0000_s1188" o:spid="_x0000_s1188" o:spt="20" style="position:absolute;left:9530;top:3718;height:0;width:9;" stroked="t" coordsize="21600,21600">
              <v:path arrowok="t"/>
              <v:fill focussize="0,0"/>
              <v:stroke weight="0.072755905511811pt" color="#1D1DFE"/>
              <v:imagedata o:title=""/>
              <o:lock v:ext="edit"/>
            </v:line>
            <v:line id="_x0000_s1189" o:spid="_x0000_s1189" o:spt="20" style="position:absolute;left:9532;top:3716;height:0;width:8;" stroked="t" coordsize="21600,21600">
              <v:path arrowok="t"/>
              <v:fill focussize="0,0"/>
              <v:stroke weight="0.072755905511811pt" color="#1D1DFE"/>
              <v:imagedata o:title=""/>
              <o:lock v:ext="edit"/>
            </v:line>
            <v:line id="_x0000_s1190" o:spid="_x0000_s1190" o:spt="20" style="position:absolute;left:9533;top:3715;height:0;width:9;" stroked="t" coordsize="21600,21600">
              <v:path arrowok="t"/>
              <v:fill focussize="0,0"/>
              <v:stroke weight="0.072755905511811pt" color="#1C1CFE"/>
              <v:imagedata o:title=""/>
              <o:lock v:ext="edit"/>
            </v:line>
            <v:line id="_x0000_s1191" o:spid="_x0000_s1191" o:spt="20" style="position:absolute;left:9536;top:3714;height:0;width:6;" stroked="t" coordsize="21600,21600">
              <v:path arrowok="t"/>
              <v:fill focussize="0,0"/>
              <v:stroke weight="0.0581889763779528pt" color="#1C1CFE"/>
              <v:imagedata o:title=""/>
              <o:lock v:ext="edit"/>
            </v:line>
            <v:line id="_x0000_s1192" o:spid="_x0000_s1192" o:spt="20" style="position:absolute;left:9537;top:3712;height:0;width:6;" stroked="t" coordsize="21600,21600">
              <v:path arrowok="t"/>
              <v:fill focussize="0,0"/>
              <v:stroke weight="0.072755905511811pt" color="#1C1CFE"/>
              <v:imagedata o:title=""/>
              <o:lock v:ext="edit"/>
            </v:line>
            <v:shape id="_x0000_s1193" o:spid="_x0000_s1193" style="position:absolute;left:9539;top:3709;height:2;width:7;" filled="f" stroked="t" coordorigin="9539,3709" coordsize="7,2" path="m9539,3711l9544,3711m9540,3709l9545,3709e">
              <v:path arrowok="t"/>
              <v:fill on="f" focussize="0,0"/>
              <v:stroke weight="0.072755905511811pt" color="#1B1BFE"/>
              <v:imagedata o:title=""/>
              <o:lock v:ext="edit"/>
            </v:shape>
            <v:line id="_x0000_s1194" o:spid="_x0000_s1194" o:spt="20" style="position:absolute;left:9543;top:3708;height:0;width:3;" stroked="t" coordsize="21600,21600">
              <v:path arrowok="t"/>
              <v:fill focussize="0,0"/>
              <v:stroke weight="0.0581889763779528pt" color="#1B1BFE"/>
              <v:imagedata o:title=""/>
              <o:lock v:ext="edit"/>
            </v:line>
            <v:line id="_x0000_s1195" o:spid="_x0000_s1195" o:spt="20" style="position:absolute;left:9544;top:3707;height:0;width:4;" stroked="t" coordsize="21600,21600">
              <v:path arrowok="t"/>
              <v:fill focussize="0,0"/>
              <v:stroke weight="0.072755905511811pt" color="#1A1AFE"/>
              <v:imagedata o:title=""/>
              <o:lock v:ext="edit"/>
            </v:line>
            <v:line id="_x0000_s1196" o:spid="_x0000_s1196" o:spt="20" style="position:absolute;left:9546;top:3705;height:0;width:2;" stroked="t" coordsize="21600,21600">
              <v:path arrowok="t"/>
              <v:fill focussize="0,0"/>
              <v:stroke weight="0.072755905511811pt" color="#1A1AFE"/>
              <v:imagedata o:title=""/>
              <o:lock v:ext="edit"/>
            </v:line>
            <v:line id="_x0000_s1197" o:spid="_x0000_s1197" o:spt="20" style="position:absolute;left:9548;top:3704;height:0;width:1;" stroked="t" coordsize="21600,21600">
              <v:path arrowok="t"/>
              <v:fill focussize="0,0"/>
              <v:stroke weight="0.072755905511811pt" color="#1A1AFE"/>
              <v:imagedata o:title=""/>
              <o:lock v:ext="edit"/>
            </v:line>
            <v:line id="_x0000_s1198" o:spid="_x0000_s1198" o:spt="20" style="position:absolute;left:9418;top:3805;height:0;width:2;" stroked="t" coordsize="21600,21600">
              <v:path arrowok="t"/>
              <v:fill focussize="0,0"/>
              <v:stroke weight="0.072755905511811pt" color="#4646FE"/>
              <v:imagedata o:title=""/>
              <o:lock v:ext="edit"/>
            </v:line>
            <v:line id="_x0000_s1199" o:spid="_x0000_s1199" o:spt="20" style="position:absolute;left:9421;top:3804;height:0;width:1;" stroked="t" coordsize="21600,21600">
              <v:path arrowok="t"/>
              <v:fill focussize="0,0"/>
              <v:stroke weight="0.072755905511811pt" color="#4545FE"/>
              <v:imagedata o:title=""/>
              <o:lock v:ext="edit"/>
            </v:line>
            <v:line id="_x0000_s1200" o:spid="_x0000_s1200" o:spt="20" style="position:absolute;left:9422;top:3802;height:0;width:4;" stroked="t" coordsize="21600,21600">
              <v:path arrowok="t"/>
              <v:fill focussize="0,0"/>
              <v:stroke weight="0.072755905511811pt" color="#4444FE"/>
              <v:imagedata o:title=""/>
              <o:lock v:ext="edit"/>
            </v:line>
            <v:line id="_x0000_s1201" o:spid="_x0000_s1201" o:spt="20" style="position:absolute;left:9424;top:3801;height:0;width:4;" stroked="t" coordsize="21600,21600">
              <v:path arrowok="t"/>
              <v:fill focussize="0,0"/>
              <v:stroke weight="0.0581889763779528pt" color="#4444FE"/>
              <v:imagedata o:title=""/>
              <o:lock v:ext="edit"/>
            </v:line>
            <v:line id="_x0000_s1202" o:spid="_x0000_s1202" o:spt="20" style="position:absolute;left:9426;top:3800;height:0;width:4;" stroked="t" coordsize="21600,21600">
              <v:path arrowok="t"/>
              <v:fill focussize="0,0"/>
              <v:stroke weight="0.072755905511811pt" color="#4343FE"/>
              <v:imagedata o:title=""/>
              <o:lock v:ext="edit"/>
            </v:line>
            <v:line id="_x0000_s1203" o:spid="_x0000_s1203" o:spt="20" style="position:absolute;left:9428;top:3798;height:0;width:5;" stroked="t" coordsize="21600,21600">
              <v:path arrowok="t"/>
              <v:fill focussize="0,0"/>
              <v:stroke weight="0.072755905511811pt" color="#4242FE"/>
              <v:imagedata o:title=""/>
              <o:lock v:ext="edit"/>
            </v:line>
            <v:line id="_x0000_s1204" o:spid="_x0000_s1204" o:spt="20" style="position:absolute;left:9429;top:3797;height:0;width:6;" stroked="t" coordsize="21600,21600">
              <v:path arrowok="t"/>
              <v:fill focussize="0,0"/>
              <v:stroke weight="0.072755905511811pt" color="#4141FE"/>
              <v:imagedata o:title=""/>
              <o:lock v:ext="edit"/>
            </v:line>
            <v:line id="_x0000_s1205" o:spid="_x0000_s1205" o:spt="20" style="position:absolute;left:9432;top:3795;height:0;width:5;" stroked="t" coordsize="21600,21600">
              <v:path arrowok="t"/>
              <v:fill focussize="0,0"/>
              <v:stroke weight="0.0581889763779528pt" color="#4040FE"/>
              <v:imagedata o:title=""/>
              <o:lock v:ext="edit"/>
            </v:line>
            <v:line id="_x0000_s1206" o:spid="_x0000_s1206" o:spt="20" style="position:absolute;left:9433;top:3794;height:0;width:8;" stroked="t" coordsize="21600,21600">
              <v:path arrowok="t"/>
              <v:fill focussize="0,0"/>
              <v:stroke weight="0.072755905511811pt" color="#3F3FFE"/>
              <v:imagedata o:title=""/>
              <o:lock v:ext="edit"/>
            </v:line>
            <v:line id="_x0000_s1207" o:spid="_x0000_s1207" o:spt="20" style="position:absolute;left:9435;top:3793;height:0;width:8;" stroked="t" coordsize="21600,21600">
              <v:path arrowok="t"/>
              <v:fill focussize="0,0"/>
              <v:stroke weight="0.072755905511811pt" color="#3E3EFE"/>
              <v:imagedata o:title=""/>
              <o:lock v:ext="edit"/>
            </v:line>
            <v:line id="_x0000_s1208" o:spid="_x0000_s1208" o:spt="20" style="position:absolute;left:9436;top:3791;height:0;width:10;" stroked="t" coordsize="21600,21600">
              <v:path arrowok="t"/>
              <v:fill focussize="0,0"/>
              <v:stroke weight="0.072755905511811pt" color="#3D3DFE"/>
              <v:imagedata o:title=""/>
              <o:lock v:ext="edit"/>
            </v:line>
            <v:line id="_x0000_s1209" o:spid="_x0000_s1209" o:spt="20" style="position:absolute;left:9439;top:3790;height:0;width:9;" stroked="t" coordsize="21600,21600">
              <v:path arrowok="t"/>
              <v:fill focussize="0,0"/>
              <v:stroke weight="0.072755905511811pt" color="#3C3CFE"/>
              <v:imagedata o:title=""/>
              <o:lock v:ext="edit"/>
            </v:line>
            <v:line id="_x0000_s1210" o:spid="_x0000_s1210" o:spt="20" style="position:absolute;left:9440;top:3788;height:0;width:10;" stroked="t" coordsize="21600,21600">
              <v:path arrowok="t"/>
              <v:fill focussize="0,0"/>
              <v:stroke weight="0.0581889763779528pt" color="#3B3BFE"/>
              <v:imagedata o:title=""/>
              <o:lock v:ext="edit"/>
            </v:line>
            <v:line id="_x0000_s1211" o:spid="_x0000_s1211" o:spt="20" style="position:absolute;left:9442;top:3787;height:0;width:11;" stroked="t" coordsize="21600,21600">
              <v:path arrowok="t"/>
              <v:fill focussize="0,0"/>
              <v:stroke weight="0.072755905511811pt" color="#3B3BFE"/>
              <v:imagedata o:title=""/>
              <o:lock v:ext="edit"/>
            </v:line>
            <v:line id="_x0000_s1212" o:spid="_x0000_s1212" o:spt="20" style="position:absolute;left:9443;top:3786;height:0;width:13;" stroked="t" coordsize="21600,21600">
              <v:path arrowok="t"/>
              <v:fill focussize="0,0"/>
              <v:stroke weight="0.072755905511811pt" color="#3A3AFE"/>
              <v:imagedata o:title=""/>
              <o:lock v:ext="edit"/>
            </v:line>
            <v:line id="_x0000_s1213" o:spid="_x0000_s1213" o:spt="20" style="position:absolute;left:9446;top:3784;height:0;width:13;" stroked="t" coordsize="21600,21600">
              <v:path arrowok="t"/>
              <v:fill focussize="0,0"/>
              <v:stroke weight="0.072755905511811pt" color="#3939FE"/>
              <v:imagedata o:title=""/>
              <o:lock v:ext="edit"/>
            </v:line>
            <v:line id="_x0000_s1214" o:spid="_x0000_s1214" o:spt="20" style="position:absolute;left:9447;top:3783;height:0;width:14;" stroked="t" coordsize="21600,21600">
              <v:path arrowok="t"/>
              <v:fill focussize="0,0"/>
              <v:stroke weight="0.0581889763779528pt" color="#3838FE"/>
              <v:imagedata o:title=""/>
              <o:lock v:ext="edit"/>
            </v:line>
            <v:line id="_x0000_s1215" o:spid="_x0000_s1215" o:spt="20" style="position:absolute;left:9449;top:3782;height:0;width:14;" stroked="t" coordsize="21600,21600">
              <v:path arrowok="t"/>
              <v:fill focussize="0,0"/>
              <v:stroke weight="0.072755905511811pt" color="#3737FE"/>
              <v:imagedata o:title=""/>
              <o:lock v:ext="edit"/>
            </v:line>
            <v:line id="_x0000_s1216" o:spid="_x0000_s1216" o:spt="20" style="position:absolute;left:9410;top:3966;height:0;width:5;" stroked="t" coordsize="21600,21600">
              <v:path arrowok="t"/>
              <v:fill focussize="0,0"/>
              <v:stroke weight="0.072755905511811pt" color="#6262FE"/>
              <v:imagedata o:title=""/>
              <o:lock v:ext="edit"/>
            </v:line>
            <v:line id="_x0000_s1217" o:spid="_x0000_s1217" o:spt="20" style="position:absolute;left:9407;top:3964;height:0;width:8;" stroked="t" coordsize="21600,21600">
              <v:path arrowok="t"/>
              <v:fill focussize="0,0"/>
              <v:stroke weight="0.072755905511811pt" color="#6565FE"/>
              <v:imagedata o:title=""/>
              <o:lock v:ext="edit"/>
            </v:line>
            <v:line id="_x0000_s1218" o:spid="_x0000_s1218" o:spt="20" style="position:absolute;left:9402;top:3963;height:0;width:13;" stroked="t" coordsize="21600,21600">
              <v:path arrowok="t"/>
              <v:fill focussize="0,0"/>
              <v:stroke weight="0.0581889763779528pt" color="#6868FE"/>
              <v:imagedata o:title=""/>
              <o:lock v:ext="edit"/>
            </v:line>
            <v:shape id="_x0000_s1219" o:spid="_x0000_s1219" o:spt="75" type="#_x0000_t75" style="position:absolute;left:9194;top:3814;height:149;width:221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line id="_x0000_s1220" o:spid="_x0000_s1220" o:spt="20" style="position:absolute;left:9346;top:3813;height:0;width:15;" stroked="t" coordsize="21600,21600">
              <v:path arrowok="t"/>
              <v:fill focussize="0,0"/>
              <v:stroke weight="0.072755905511811pt" color="#7979FE"/>
              <v:imagedata o:title=""/>
              <o:lock v:ext="edit"/>
            </v:line>
            <v:line id="_x0000_s1221" o:spid="_x0000_s1221" o:spt="20" style="position:absolute;left:9350;top:3812;height:0;width:9;" stroked="t" coordsize="21600,21600">
              <v:path arrowok="t"/>
              <v:fill focussize="0,0"/>
              <v:stroke weight="0.0581889763779528pt" color="#7777FE"/>
              <v:imagedata o:title=""/>
              <o:lock v:ext="edit"/>
            </v:line>
            <v:line id="_x0000_s1222" o:spid="_x0000_s1222" o:spt="20" style="position:absolute;left:9352;top:3811;height:0;width:7;" stroked="t" coordsize="21600,21600">
              <v:path arrowok="t"/>
              <v:fill focussize="0,0"/>
              <v:stroke weight="0.072755905511811pt" color="#7474FE"/>
              <v:imagedata o:title=""/>
              <o:lock v:ext="edit"/>
            </v:line>
            <v:line id="_x0000_s1223" o:spid="_x0000_s1223" o:spt="20" style="position:absolute;left:9355;top:3809;height:0;width:3;" stroked="t" coordsize="21600,21600">
              <v:path arrowok="t"/>
              <v:fill focussize="0,0"/>
              <v:stroke weight="0.072755905511811pt" color="#7272FE"/>
              <v:imagedata o:title=""/>
              <o:lock v:ext="edit"/>
            </v:line>
            <v:line id="_x0000_s1224" o:spid="_x0000_s1224" o:spt="20" style="position:absolute;left:9414;top:3895;height:0;width:1;" stroked="t" coordsize="21600,21600">
              <v:path arrowok="t"/>
              <v:fill focussize="0,0"/>
              <v:stroke weight="0.072755905511811pt" color="#4F4FFE"/>
              <v:imagedata o:title=""/>
              <o:lock v:ext="edit"/>
            </v:line>
            <v:line id="_x0000_s1225" o:spid="_x0000_s1225" o:spt="20" style="position:absolute;left:9412;top:3894;height:0;width:3;" stroked="t" coordsize="21600,21600">
              <v:path arrowok="t"/>
              <v:fill focussize="0,0"/>
              <v:stroke weight="0.0581889763779528pt" color="#4F4FFE"/>
              <v:imagedata o:title=""/>
              <o:lock v:ext="edit"/>
            </v:line>
            <v:line id="_x0000_s1226" o:spid="_x0000_s1226" o:spt="20" style="position:absolute;left:9412;top:3892;height:0;width:3;" stroked="t" coordsize="21600,21600">
              <v:path arrowok="t"/>
              <v:fill focussize="0,0"/>
              <v:stroke weight="0.072755905511811pt" color="#5050FE"/>
              <v:imagedata o:title=""/>
              <o:lock v:ext="edit"/>
            </v:line>
            <v:line id="_x0000_s1227" o:spid="_x0000_s1227" o:spt="20" style="position:absolute;left:9411;top:3891;height:0;width:4;" stroked="t" coordsize="21600,21600">
              <v:path arrowok="t"/>
              <v:fill focussize="0,0"/>
              <v:stroke weight="0.072755905511811pt" color="#5050FE"/>
              <v:imagedata o:title=""/>
              <o:lock v:ext="edit"/>
            </v:line>
            <v:line id="_x0000_s1228" o:spid="_x0000_s1228" o:spt="20" style="position:absolute;left:9410;top:3890;height:0;width:5;" stroked="t" coordsize="21600,21600">
              <v:path arrowok="t"/>
              <v:fill focussize="0,0"/>
              <v:stroke weight="0.072755905511811pt" color="#5151FE"/>
              <v:imagedata o:title=""/>
              <o:lock v:ext="edit"/>
            </v:line>
            <v:line id="_x0000_s1229" o:spid="_x0000_s1229" o:spt="20" style="position:absolute;left:9409;top:3888;height:0;width:6;" stroked="t" coordsize="21600,21600">
              <v:path arrowok="t"/>
              <v:fill focussize="0,0"/>
              <v:stroke weight="0.0581889763779528pt" color="#5151FE"/>
              <v:imagedata o:title=""/>
              <o:lock v:ext="edit"/>
            </v:line>
            <v:line id="_x0000_s1230" o:spid="_x0000_s1230" o:spt="20" style="position:absolute;left:9409;top:3887;height:0;width:6;" stroked="t" coordsize="21600,21600">
              <v:path arrowok="t"/>
              <v:fill focussize="0,0"/>
              <v:stroke weight="0.072755905511811pt" color="#5252FE"/>
              <v:imagedata o:title=""/>
              <o:lock v:ext="edit"/>
            </v:line>
            <v:line id="_x0000_s1231" o:spid="_x0000_s1231" o:spt="20" style="position:absolute;left:9408;top:3885;height:0;width:7;" stroked="t" coordsize="21600,21600">
              <v:path arrowok="t"/>
              <v:fill focussize="0,0"/>
              <v:stroke weight="0.072755905511811pt" color="#5252FE"/>
              <v:imagedata o:title=""/>
              <o:lock v:ext="edit"/>
            </v:line>
            <v:line id="_x0000_s1232" o:spid="_x0000_s1232" o:spt="20" style="position:absolute;left:9407;top:3884;height:0;width:8;" stroked="t" coordsize="21600,21600">
              <v:path arrowok="t"/>
              <v:fill focussize="0,0"/>
              <v:stroke weight="0.072755905511811pt" color="#5353FE"/>
              <v:imagedata o:title=""/>
              <o:lock v:ext="edit"/>
            </v:line>
            <v:line id="_x0000_s1233" o:spid="_x0000_s1233" o:spt="20" style="position:absolute;left:9405;top:3883;height:0;width:10;" stroked="t" coordsize="21600,21600">
              <v:path arrowok="t"/>
              <v:fill focussize="0,0"/>
              <v:stroke weight="0.072755905511811pt" color="#5353FE"/>
              <v:imagedata o:title=""/>
              <o:lock v:ext="edit"/>
            </v:line>
            <v:line id="_x0000_s1234" o:spid="_x0000_s1234" o:spt="20" style="position:absolute;left:9405;top:3881;height:0;width:10;" stroked="t" coordsize="21600,21600">
              <v:path arrowok="t"/>
              <v:fill focussize="0,0"/>
              <v:stroke weight="0.0581889763779528pt" color="#5454FE"/>
              <v:imagedata o:title=""/>
              <o:lock v:ext="edit"/>
            </v:line>
            <v:line id="_x0000_s1235" o:spid="_x0000_s1235" o:spt="20" style="position:absolute;left:9404;top:3880;height:0;width:11;" stroked="t" coordsize="21600,21600">
              <v:path arrowok="t"/>
              <v:fill focussize="0,0"/>
              <v:stroke weight="0.072755905511811pt" color="#5454FE"/>
              <v:imagedata o:title=""/>
              <o:lock v:ext="edit"/>
            </v:line>
            <v:line id="_x0000_s1236" o:spid="_x0000_s1236" o:spt="20" style="position:absolute;left:9403;top:3878;height:0;width:12;" stroked="t" coordsize="21600,21600">
              <v:path arrowok="t"/>
              <v:fill focussize="0,0"/>
              <v:stroke weight="0.072755905511811pt" color="#5555FE"/>
              <v:imagedata o:title=""/>
              <o:lock v:ext="edit"/>
            </v:line>
            <v:line id="_x0000_s1237" o:spid="_x0000_s1237" o:spt="20" style="position:absolute;left:9402;top:3877;height:0;width:13;" stroked="t" coordsize="21600,21600">
              <v:path arrowok="t"/>
              <v:fill focussize="0,0"/>
              <v:stroke weight="0.072755905511811pt" color="#5555FE"/>
              <v:imagedata o:title=""/>
              <o:lock v:ext="edit"/>
            </v:line>
            <v:line id="_x0000_s1238" o:spid="_x0000_s1238" o:spt="20" style="position:absolute;left:9402;top:3876;height:0;width:13;" stroked="t" coordsize="21600,21600">
              <v:path arrowok="t"/>
              <v:fill focussize="0,0"/>
              <v:stroke weight="0.0581889763779528pt" color="#5656FE"/>
              <v:imagedata o:title=""/>
              <o:lock v:ext="edit"/>
            </v:line>
            <v:line id="_x0000_s1239" o:spid="_x0000_s1239" o:spt="20" style="position:absolute;left:9401;top:3874;height:0;width:14;" stroked="t" coordsize="21600,21600">
              <v:path arrowok="t"/>
              <v:fill focussize="0,0"/>
              <v:stroke weight="0.072755905511811pt" color="#5757FE"/>
              <v:imagedata o:title=""/>
              <o:lock v:ext="edit"/>
            </v:line>
            <v:line id="_x0000_s1240" o:spid="_x0000_s1240" o:spt="20" style="position:absolute;left:9197;top:3899;height:71;width:221;" stroked="t" coordsize="21600,21600">
              <v:path arrowok="t"/>
              <v:fill focussize="0,0"/>
              <v:stroke weight="0.0829133858267717pt" color="#20282F"/>
              <v:imagedata o:title=""/>
              <o:lock v:ext="edit"/>
            </v:line>
            <v:line id="_x0000_s1241" o:spid="_x0000_s1241" o:spt="20" style="position:absolute;left:9606;top:3806;height:0;width:2;" stroked="t" coordsize="21600,21600">
              <v:path arrowok="t"/>
              <v:fill focussize="0,0"/>
              <v:stroke weight="0.0581889763779528pt" color="#5B5BFE"/>
              <v:imagedata o:title=""/>
              <o:lock v:ext="edit"/>
            </v:line>
            <v:line id="_x0000_s1242" o:spid="_x0000_s1242" o:spt="20" style="position:absolute;left:9603;top:3805;height:0;width:5;" stroked="t" coordsize="21600,21600">
              <v:path arrowok="t"/>
              <v:fill focussize="0,0"/>
              <v:stroke weight="0.072755905511811pt" color="#5D5DFE"/>
              <v:imagedata o:title=""/>
              <o:lock v:ext="edit"/>
            </v:line>
            <v:line id="_x0000_s1243" o:spid="_x0000_s1243" o:spt="20" style="position:absolute;left:9601;top:3804;height:0;width:7;" stroked="t" coordsize="21600,21600">
              <v:path arrowok="t"/>
              <v:fill focussize="0,0"/>
              <v:stroke weight="0.072755905511811pt" color="#5E5EFE"/>
              <v:imagedata o:title=""/>
              <o:lock v:ext="edit"/>
            </v:line>
            <v:line id="_x0000_s1244" o:spid="_x0000_s1244" o:spt="20" style="position:absolute;left:9597;top:3802;height:0;width:11;" stroked="t" coordsize="21600,21600">
              <v:path arrowok="t"/>
              <v:fill focussize="0,0"/>
              <v:stroke weight="0.072755905511811pt" color="#5F5FFE"/>
              <v:imagedata o:title=""/>
              <o:lock v:ext="edit"/>
            </v:line>
            <v:line id="_x0000_s1245" o:spid="_x0000_s1245" o:spt="20" style="position:absolute;left:9595;top:3801;height:0;width:13;" stroked="t" coordsize="21600,21600">
              <v:path arrowok="t"/>
              <v:fill focussize="0,0"/>
              <v:stroke weight="0.0581889763779528pt" color="#6161FE"/>
              <v:imagedata o:title=""/>
              <o:lock v:ext="edit"/>
            </v:line>
            <v:shape id="_x0000_s1246" o:spid="_x0000_s1246" o:spt="75" type="#_x0000_t75" style="position:absolute;left:9358;top:3710;height:164;width:250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247" o:spid="_x0000_s1247" o:spt="75" type="#_x0000_t75" style="position:absolute;left:9463;top:3702;height:87;width:14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248" o:spid="_x0000_s1248" o:spt="75" type="#_x0000_t75" style="position:absolute;left:9417;top:3755;height:52;width:95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249" o:spid="_x0000_s1249" o:spt="75" type="#_x0000_t75" style="position:absolute;left:9414;top:3782;height:27;width:193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250" o:spid="_x0000_s1250" o:spt="75" type="#_x0000_t75" style="position:absolute;left:9505;top:3762;height:31;width:55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251" o:spid="_x0000_s1251" o:spt="75" type="#_x0000_t75" style="position:absolute;left:9512;top:3755;height:52;width:94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252" o:spid="_x0000_s1252" o:spt="75" type="#_x0000_t75" style="position:absolute;left:9551;top:3755;height:53;width:192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253" o:spid="_x0000_s1253" o:spt="75" type="#_x0000_t75" style="position:absolute;left:9721;top:3758;height:46;width:145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line id="_x0000_s1254" o:spid="_x0000_s1254" o:spt="20" style="position:absolute;left:9743;top:3758;height:0;width:7;" stroked="t" coordsize="21600,21600">
              <v:path arrowok="t"/>
              <v:fill focussize="0,0"/>
              <v:stroke weight="0.072755905511811pt" color="#8181FE"/>
              <v:imagedata o:title=""/>
              <o:lock v:ext="edit"/>
            </v:line>
            <v:line id="_x0000_s1255" o:spid="_x0000_s1255" o:spt="20" style="position:absolute;left:9743;top:3757;height:0;width:4;" stroked="t" coordsize="21600,21600">
              <v:path arrowok="t"/>
              <v:fill focussize="0,0"/>
              <v:stroke weight="0.072755905511811pt" color="#8282FE"/>
              <v:imagedata o:title=""/>
              <o:lock v:ext="edit"/>
            </v:line>
            <v:line id="_x0000_s1256" o:spid="_x0000_s1256" o:spt="20" style="position:absolute;left:9866;top:3806;height:0;width:7;" stroked="t" coordsize="21600,21600">
              <v:path arrowok="t"/>
              <v:fill focussize="0,0"/>
              <v:stroke weight="0.0581889763779528pt" color="#9797FE"/>
              <v:imagedata o:title=""/>
              <o:lock v:ext="edit"/>
            </v:line>
            <v:line id="_x0000_s1257" o:spid="_x0000_s1257" o:spt="20" style="position:absolute;left:9857;top:3805;height:0;width:13;" stroked="t" coordsize="21600,21600">
              <v:path arrowok="t"/>
              <v:fill focussize="0,0"/>
              <v:stroke weight="0.072755905511811pt" color="#9393FE"/>
              <v:imagedata o:title=""/>
              <o:lock v:ext="edit"/>
            </v:line>
            <v:line id="_x0000_s1258" o:spid="_x0000_s1258" o:spt="20" style="position:absolute;left:9800;top:3783;height:0;width:14;" stroked="t" coordsize="21600,21600">
              <v:path arrowok="t"/>
              <v:fill focussize="0,0"/>
              <v:stroke weight="0.0581889763779528pt" color="#8484FE"/>
              <v:imagedata o:title=""/>
              <o:lock v:ext="edit"/>
            </v:line>
            <v:shape id="_x0000_s1259" o:spid="_x0000_s1259" o:spt="75" type="#_x0000_t75" style="position:absolute;left:9607;top:3710;height:92;width:136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line id="_x0000_s1260" o:spid="_x0000_s1260" o:spt="20" style="position:absolute;left:9608;top:3709;height:0;width:21;" stroked="t" coordsize="21600,21600">
              <v:path arrowok="t"/>
              <v:fill focussize="0,0"/>
              <v:stroke weight="0.072755905511811pt" color="#9797FE"/>
              <v:imagedata o:title=""/>
              <o:lock v:ext="edit"/>
            </v:line>
            <v:line id="_x0000_s1261" o:spid="_x0000_s1261" o:spt="20" style="position:absolute;left:9608;top:3707;height:0;width:14;" stroked="t" coordsize="21600,21600">
              <v:path arrowok="t"/>
              <v:fill focussize="0,0"/>
              <v:stroke weight="0.072755905511811pt" color="#9999FE"/>
              <v:imagedata o:title=""/>
              <o:lock v:ext="edit"/>
            </v:line>
            <v:line id="_x0000_s1262" o:spid="_x0000_s1262" o:spt="20" style="position:absolute;left:9608;top:3705;height:0;width:11;" stroked="t" coordsize="21600,21600">
              <v:path arrowok="t"/>
              <v:fill focussize="0,0"/>
              <v:stroke weight="0.072755905511811pt" color="#9999FE"/>
              <v:imagedata o:title=""/>
              <o:lock v:ext="edit"/>
            </v:line>
            <v:line id="_x0000_s1263" o:spid="_x0000_s1263" o:spt="20" style="position:absolute;left:9608;top:3704;height:0;width:7;" stroked="t" coordsize="21600,21600">
              <v:path arrowok="t"/>
              <v:fill focussize="0,0"/>
              <v:stroke weight="0.072755905511811pt" color="#9A9AFE"/>
              <v:imagedata o:title=""/>
              <o:lock v:ext="edit"/>
            </v:line>
            <v:shape id="_x0000_s1264" o:spid="_x0000_s1264" o:spt="75" type="#_x0000_t75" style="position:absolute;left:9607;top:3702;height:106;width:269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line id="_x0000_s1265" o:spid="_x0000_s1265" o:spt="20" style="position:absolute;left:9863;top:3707;height:0;width:14;" stroked="t" coordsize="21600,21600">
              <v:path arrowok="t"/>
              <v:fill focussize="0,0"/>
              <v:stroke weight="0.072755905511811pt" color="#CDCDFE"/>
              <v:imagedata o:title=""/>
              <o:lock v:ext="edit"/>
            </v:line>
            <v:line id="_x0000_s1266" o:spid="_x0000_s1266" o:spt="20" style="position:absolute;left:9866;top:3705;height:0;width:11;" stroked="t" coordsize="21600,21600">
              <v:path arrowok="t"/>
              <v:fill focussize="0,0"/>
              <v:stroke weight="0.072755905511811pt" color="#CFCFFE"/>
              <v:imagedata o:title=""/>
              <o:lock v:ext="edit"/>
            </v:line>
            <v:line id="_x0000_s1267" o:spid="_x0000_s1267" o:spt="20" style="position:absolute;left:9870;top:3704;height:0;width:7;" stroked="t" coordsize="21600,21600">
              <v:path arrowok="t"/>
              <v:fill focussize="0,0"/>
              <v:stroke weight="0.072755905511811pt" color="#D1D1FE"/>
              <v:imagedata o:title=""/>
              <o:lock v:ext="edit"/>
            </v:line>
            <v:line id="_x0000_s1268" o:spid="_x0000_s1268" o:spt="20" style="position:absolute;left:9873;top:3703;height:0;width:4;" stroked="t" coordsize="21600,21600">
              <v:path arrowok="t"/>
              <v:fill focussize="0,0"/>
              <v:stroke weight="0.0581889763779528pt" color="#D3D3FE"/>
              <v:imagedata o:title=""/>
              <o:lock v:ext="edit"/>
            </v:line>
            <v:shape id="_x0000_s1269" o:spid="_x0000_s1269" o:spt="75" type="#_x0000_t75" style="position:absolute;left:9618;top:3704;height:50;width:12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270" o:spid="_x0000_s1270" o:spt="75" type="#_x0000_t75" style="position:absolute;left:9611;top:3702;height:17;width:132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71" o:spid="_x0000_s1271" o:spt="75" type="#_x0000_t75" style="position:absolute;left:9743;top:3702;height:53;width:124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272" o:spid="_x0000_s1272" o:spt="75" type="#_x0000_t75" style="position:absolute;left:9743;top:3704;height:23;width:124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line id="_x0000_s1273" o:spid="_x0000_s1273" o:spt="20" style="position:absolute;left:9857;top:3704;height:0;width:13;" stroked="t" coordsize="21600,21600">
              <v:path arrowok="t"/>
              <v:fill focussize="0,0"/>
              <v:stroke weight="0.072755905511811pt" color="#CCCCFE"/>
              <v:imagedata o:title=""/>
              <o:lock v:ext="edit"/>
            </v:line>
            <v:line id="_x0000_s1274" o:spid="_x0000_s1274" o:spt="20" style="position:absolute;left:9866;top:3703;height:0;width:7;" stroked="t" coordsize="21600,21600">
              <v:path arrowok="t"/>
              <v:fill focussize="0,0"/>
              <v:stroke weight="0.0581889763779528pt" color="#D0D0FE"/>
              <v:imagedata o:title=""/>
              <o:lock v:ext="edit"/>
            </v:line>
            <v:shape id="_x0000_s1275" o:spid="_x0000_s1275" o:spt="75" type="#_x0000_t75" style="position:absolute;left:9512;top:3798;height:89;width:118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276" o:spid="_x0000_s1276" o:spt="75" type="#_x0000_t75" style="position:absolute;left:9512;top:3881;height:32;width:48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277" o:spid="_x0000_s1277" o:spt="75" type="#_x0000_t75" style="position:absolute;left:9463;top:3880;height:34;width:57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1278" o:spid="_x0000_s1278" o:spt="75" type="#_x0000_t75" style="position:absolute;left:9422;top:3865;height:23;width:91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line id="_x0000_s1279" o:spid="_x0000_s1279" o:spt="20" style="position:absolute;left:9420;top:3865;height:0;width:10;" stroked="t" coordsize="21600,21600">
              <v:path arrowok="t"/>
              <v:fill focussize="0,0"/>
              <v:stroke weight="0.0581889763779528pt" color="#7C7CFE"/>
              <v:imagedata o:title=""/>
              <o:lock v:ext="edit"/>
            </v:line>
            <v:line id="_x0000_s1280" o:spid="_x0000_s1280" o:spt="20" style="position:absolute;left:9417;top:3863;height:0;width:5;" stroked="t" coordsize="21600,21600">
              <v:path arrowok="t"/>
              <v:fill focussize="0,0"/>
              <v:stroke weight="0.072755905511811pt" color="#7E7EFE"/>
              <v:imagedata o:title=""/>
              <o:lock v:ext="edit"/>
            </v:line>
            <v:line id="_x0000_s1281" o:spid="_x0000_s1281" o:spt="20" style="position:absolute;left:9512;top:3878;height:0;width:7;" stroked="t" coordsize="21600,21600">
              <v:path arrowok="t"/>
              <v:fill focussize="0,0"/>
              <v:stroke weight="0.072755905511811pt" color="#4D4DFE"/>
              <v:imagedata o:title=""/>
              <o:lock v:ext="edit"/>
            </v:line>
            <v:line id="_x0000_s1282" o:spid="_x0000_s1282" o:spt="20" style="position:absolute;left:9512;top:3877;height:0;width:14;" stroked="t" coordsize="21600,21600">
              <v:path arrowok="t"/>
              <v:fill focussize="0,0"/>
              <v:stroke weight="0.072755905511811pt" color="#4D4DFE"/>
              <v:imagedata o:title=""/>
              <o:lock v:ext="edit"/>
            </v:line>
            <v:line id="_x0000_s1283" o:spid="_x0000_s1283" o:spt="20" style="position:absolute;left:9505;top:3878;height:0;width:7;" stroked="t" coordsize="21600,21600">
              <v:path arrowok="t"/>
              <v:fill focussize="0,0"/>
              <v:stroke weight="0.072755905511811pt" color="#5050FE"/>
              <v:imagedata o:title=""/>
              <o:lock v:ext="edit"/>
            </v:line>
            <v:line id="_x0000_s1284" o:spid="_x0000_s1284" o:spt="20" style="position:absolute;left:9415;top:3966;height:0;width:2;" stroked="t" coordsize="21600,21600">
              <v:path arrowok="t"/>
              <v:fill focussize="0,0"/>
              <v:stroke weight="0.072755905511811pt" color="#5B5BFE"/>
              <v:imagedata o:title=""/>
              <o:lock v:ext="edit"/>
            </v:line>
            <v:shape id="_x0000_s1285" o:spid="_x0000_s1285" o:spt="75" type="#_x0000_t75" style="position:absolute;left:9414;top:3862;height:103;width:186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line id="_x0000_s1286" o:spid="_x0000_s1286" o:spt="20" style="position:absolute;left:9415;top:3869;height:0;width:13;" stroked="t" coordsize="21600,21600">
              <v:path arrowok="t"/>
              <v:fill focussize="0,0"/>
              <v:stroke weight="0.072755905511811pt" color="#7E7EFE"/>
              <v:imagedata o:title=""/>
              <o:lock v:ext="edit"/>
            </v:line>
            <v:line id="_x0000_s1287" o:spid="_x0000_s1287" o:spt="20" style="position:absolute;left:9415;top:3867;height:0;width:11;" stroked="t" coordsize="21600,21600">
              <v:path arrowok="t"/>
              <v:fill focussize="0,0"/>
              <v:stroke weight="0.072755905511811pt" color="#7E7EFE"/>
              <v:imagedata o:title=""/>
              <o:lock v:ext="edit"/>
            </v:line>
            <v:line id="_x0000_s1288" o:spid="_x0000_s1288" o:spt="20" style="position:absolute;left:9415;top:3866;height:0;width:7;" stroked="t" coordsize="21600,21600">
              <v:path arrowok="t"/>
              <v:fill focussize="0,0"/>
              <v:stroke weight="0.072755905511811pt" color="#7F7FFE"/>
              <v:imagedata o:title=""/>
              <o:lock v:ext="edit"/>
            </v:line>
            <v:line id="_x0000_s1289" o:spid="_x0000_s1289" o:spt="20" style="position:absolute;left:9415;top:3865;height:0;width:5;" stroked="t" coordsize="21600,21600">
              <v:path arrowok="t"/>
              <v:fill focussize="0,0"/>
              <v:stroke weight="0.0581889763779528pt" color="#7F7FFE"/>
              <v:imagedata o:title=""/>
              <o:lock v:ext="edit"/>
            </v:line>
            <v:line id="_x0000_s1290" o:spid="_x0000_s1290" o:spt="20" style="position:absolute;left:9415;top:3863;height:0;width:2;" stroked="t" coordsize="21600,21600">
              <v:path arrowok="t"/>
              <v:fill focussize="0,0"/>
              <v:stroke weight="0.072755905511811pt" color="#8080FE"/>
              <v:imagedata o:title=""/>
              <o:lock v:ext="edit"/>
            </v:line>
            <v:shape id="_x0000_s1291" o:spid="_x0000_s1291" o:spt="75" type="#_x0000_t75" style="position:absolute;left:9593;top:3837;height:28;width:15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292" o:spid="_x0000_s1292" o:spt="75" type="#_x0000_t75" style="position:absolute;left:9607;top:3834;height:28;width:269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1293" o:spid="_x0000_s1293" o:spt="75" type="#_x0000_t75" style="position:absolute;left:9607;top:3812;height:49;width:262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294" o:spid="_x0000_s1294" o:spt="75" type="#_x0000_t75" style="position:absolute;left:9607;top:3808;height:53;width:269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1295" o:spid="_x0000_s1295" o:spt="75" type="#_x0000_t75" style="position:absolute;left:9735;top:3808;height:26;width:142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296" o:spid="_x0000_s1296" o:spt="75" type="#_x0000_t75" style="position:absolute;left:9414;top:3834;height:28;width:193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297" o:spid="_x0000_s1297" o:spt="75" type="#_x0000_t75" style="position:absolute;left:9414;top:3811;height:50;width:189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298" o:spid="_x0000_s1298" o:spt="75" type="#_x0000_t75" style="position:absolute;left:9414;top:3808;height:53;width:193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299" o:spid="_x0000_s1299" o:spt="75" type="#_x0000_t75" style="position:absolute;left:9463;top:3808;height:26;width:14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300" o:spid="_x0000_s1300" o:spt="75" type="#_x0000_t75" style="position:absolute;left:9424;top:3809;height:12;width:88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301" o:spid="_x0000_s1301" o:spt="75" type="#_x0000_t75" style="position:absolute;left:9419;top:3808;height:23;width:173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302" o:spid="_x0000_s1302" o:spt="75" type="#_x0000_t75" style="position:absolute;left:9512;top:3809;height:24;width:87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line id="_x0000_s1303" o:spid="_x0000_s1303" o:spt="20" style="position:absolute;left:9593;top:3809;height:0;width:10;" stroked="t" coordsize="21600,21600">
              <v:path arrowok="t"/>
              <v:fill focussize="0,0"/>
              <v:stroke weight="0.072755905511811pt" color="#5D5DFE"/>
              <v:imagedata o:title=""/>
              <o:lock v:ext="edit"/>
            </v:line>
            <v:shape id="_x0000_s1304" o:spid="_x0000_s1304" style="position:absolute;left:9197;top:3512;height:458;width:871;" filled="f" stroked="t" coordorigin="9197,3512" coordsize="871,458" path="m9418,3810l9418,3970m9418,3810l9611,3704m9197,3899l9611,3673m9611,3512l9611,3673m10068,3512l9611,3512m9880,3704l9611,3704m9611,3704l9611,3864m9418,3970l9611,3864m9880,3864l9611,3864m10068,3673l9611,3673m10068,3512l10068,3673m9880,3864l10068,3673m9880,3704l9880,3864e">
              <v:path arrowok="t"/>
              <v:fill on="f" focussize="0,0"/>
              <v:stroke weight="0.0781102362204724pt" color="#20282F"/>
              <v:imagedata o:title=""/>
              <o:lock v:ext="edit"/>
            </v:shape>
          </v:group>
        </w:pict>
      </w:r>
      <w:r>
        <w:drawing>
          <wp:anchor distT="0" distB="0" distL="0" distR="0" simplePos="0" relativeHeight="485164032" behindDoc="1" locked="0" layoutInCell="1" allowOverlap="1">
            <wp:simplePos x="0" y="0"/>
            <wp:positionH relativeFrom="page">
              <wp:posOffset>5801995</wp:posOffset>
            </wp:positionH>
            <wp:positionV relativeFrom="page">
              <wp:posOffset>3219450</wp:posOffset>
            </wp:positionV>
            <wp:extent cx="642620" cy="391795"/>
            <wp:effectExtent l="0" t="0" r="0" b="0"/>
            <wp:wrapNone/>
            <wp:docPr id="25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4.jpeg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24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4032" behindDoc="1" locked="0" layoutInCell="1" allowOverlap="1">
            <wp:simplePos x="0" y="0"/>
            <wp:positionH relativeFrom="page">
              <wp:posOffset>5791200</wp:posOffset>
            </wp:positionH>
            <wp:positionV relativeFrom="page">
              <wp:posOffset>4911090</wp:posOffset>
            </wp:positionV>
            <wp:extent cx="659130" cy="488950"/>
            <wp:effectExtent l="0" t="0" r="0" b="0"/>
            <wp:wrapNone/>
            <wp:docPr id="27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75.jpe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51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5056" behindDoc="1" locked="0" layoutInCell="1" allowOverlap="1">
            <wp:simplePos x="0" y="0"/>
            <wp:positionH relativeFrom="page">
              <wp:posOffset>5813425</wp:posOffset>
            </wp:positionH>
            <wp:positionV relativeFrom="page">
              <wp:posOffset>5516880</wp:posOffset>
            </wp:positionV>
            <wp:extent cx="616585" cy="508635"/>
            <wp:effectExtent l="0" t="0" r="0" b="0"/>
            <wp:wrapNone/>
            <wp:docPr id="29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76.jpe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9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5056" behindDoc="1" locked="0" layoutInCell="1" allowOverlap="1">
            <wp:simplePos x="0" y="0"/>
            <wp:positionH relativeFrom="page">
              <wp:posOffset>5871845</wp:posOffset>
            </wp:positionH>
            <wp:positionV relativeFrom="page">
              <wp:posOffset>6092190</wp:posOffset>
            </wp:positionV>
            <wp:extent cx="514350" cy="331470"/>
            <wp:effectExtent l="0" t="0" r="0" b="0"/>
            <wp:wrapNone/>
            <wp:docPr id="31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77.jpeg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33" cy="33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6080" behindDoc="1" locked="0" layoutInCell="1" allowOverlap="1">
            <wp:simplePos x="0" y="0"/>
            <wp:positionH relativeFrom="page">
              <wp:posOffset>5695315</wp:posOffset>
            </wp:positionH>
            <wp:positionV relativeFrom="page">
              <wp:posOffset>7086600</wp:posOffset>
            </wp:positionV>
            <wp:extent cx="873760" cy="548640"/>
            <wp:effectExtent l="0" t="0" r="0" b="0"/>
            <wp:wrapNone/>
            <wp:docPr id="33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78.jpeg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949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6080" behindDoc="1" locked="0" layoutInCell="1" allowOverlap="1">
            <wp:simplePos x="0" y="0"/>
            <wp:positionH relativeFrom="page">
              <wp:posOffset>5665470</wp:posOffset>
            </wp:positionH>
            <wp:positionV relativeFrom="page">
              <wp:posOffset>7715250</wp:posOffset>
            </wp:positionV>
            <wp:extent cx="922020" cy="526415"/>
            <wp:effectExtent l="0" t="0" r="0" b="0"/>
            <wp:wrapNone/>
            <wp:docPr id="35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9.jpeg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23" cy="52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05" o:spid="_x0000_s1305" o:spt="203" style="position:absolute;left:0pt;margin-left:454.1pt;margin-top:656.1pt;height:91.8pt;width:55.8pt;mso-position-horizontal-relative:page;mso-position-vertical-relative:page;z-index:-18149376;mso-width-relative:page;mso-height-relative:page;" coordorigin="9082,13123" coordsize="1116,1836">
            <o:lock v:ext="edit"/>
            <v:shape id="_x0000_s1306" o:spid="_x0000_s1306" o:spt="75" type="#_x0000_t75" style="position:absolute;left:9146;top:13123;height:852;width:984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1307" o:spid="_x0000_s1307" o:spt="75" type="#_x0000_t75" style="position:absolute;left:9082;top:14033;height:926;width:1116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right="880" w:bottom="1080" w:left="920" w:header="0" w:footer="895" w:gutter="0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720"/>
        <w:gridCol w:w="2005"/>
        <w:gridCol w:w="2694"/>
        <w:gridCol w:w="709"/>
        <w:gridCol w:w="709"/>
        <w:gridCol w:w="734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6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right="54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附件 15 </w:t>
            </w:r>
          </w:p>
        </w:tc>
        <w:tc>
          <w:tcPr>
            <w:tcW w:w="2694" w:type="dxa"/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上边垂直等径三通 </w:t>
            </w:r>
          </w:p>
        </w:tc>
        <w:tc>
          <w:tcPr>
            <w:tcW w:w="709" w:type="dxa"/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11"/>
              <w:rPr>
                <w:b/>
                <w:sz w:val="25"/>
              </w:rPr>
            </w:pPr>
          </w:p>
          <w:p>
            <w:pPr>
              <w:pStyle w:val="1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271" w:type="dxa"/>
            <w:gridSpan w:val="2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16"/>
              </w:rPr>
            </w:pPr>
          </w:p>
          <w:p>
            <w:pPr>
              <w:pStyle w:val="10"/>
              <w:spacing w:line="200" w:lineRule="exact"/>
              <w:ind w:right="44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173"/>
              <w:ind w:right="54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附件 16 </w:t>
            </w:r>
          </w:p>
        </w:tc>
        <w:tc>
          <w:tcPr>
            <w:tcW w:w="2694" w:type="dxa"/>
          </w:tcPr>
          <w:p>
            <w:pPr>
              <w:pStyle w:val="10"/>
              <w:spacing w:before="17"/>
              <w:ind w:left="221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连接板 </w:t>
            </w:r>
          </w:p>
          <w:p>
            <w:pPr>
              <w:pStyle w:val="10"/>
              <w:spacing w:before="43"/>
              <w:ind w:left="221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10×20×100mm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36 </w:t>
            </w:r>
          </w:p>
        </w:tc>
        <w:tc>
          <w:tcPr>
            <w:tcW w:w="2271" w:type="dxa"/>
            <w:gridSpan w:val="2"/>
          </w:tcPr>
          <w:p>
            <w:pPr>
              <w:pStyle w:val="10"/>
              <w:spacing w:before="51" w:line="550" w:lineRule="exact"/>
              <w:ind w:left="718"/>
              <w:rPr>
                <w:sz w:val="21"/>
              </w:rPr>
            </w:pPr>
            <w:r>
              <w:drawing>
                <wp:inline distT="0" distB="0" distL="0" distR="0">
                  <wp:extent cx="521335" cy="320040"/>
                  <wp:effectExtent l="0" t="0" r="0" b="0"/>
                  <wp:docPr id="37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2.jpe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04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 w:val="restart"/>
          </w:tcPr>
          <w:p>
            <w:pPr>
              <w:pStyle w:val="10"/>
              <w:spacing w:before="170"/>
              <w:ind w:left="659"/>
              <w:rPr>
                <w:sz w:val="21"/>
              </w:rPr>
            </w:pPr>
            <w:r>
              <w:rPr>
                <w:sz w:val="21"/>
              </w:rPr>
              <w:t xml:space="preserve">附件 17 </w:t>
            </w:r>
          </w:p>
        </w:tc>
        <w:tc>
          <w:tcPr>
            <w:tcW w:w="2694" w:type="dxa"/>
            <w:vMerge w:val="restart"/>
          </w:tcPr>
          <w:p>
            <w:pPr>
              <w:pStyle w:val="10"/>
              <w:spacing w:before="170"/>
              <w:ind w:left="505"/>
              <w:rPr>
                <w:sz w:val="21"/>
              </w:rPr>
            </w:pPr>
            <w:r>
              <w:rPr>
                <w:sz w:val="21"/>
              </w:rPr>
              <w:t xml:space="preserve">垂直等径变向弯通 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spacing w:before="170"/>
              <w:ind w:left="245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spacing w:before="170"/>
              <w:ind w:left="300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color="20282F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single" w:color="20282F" w:sz="2" w:space="0"/>
            </w:tcBorders>
          </w:tcPr>
          <w:p>
            <w:pPr>
              <w:pStyle w:val="10"/>
              <w:spacing w:before="158" w:line="203" w:lineRule="exact"/>
              <w:ind w:right="3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173"/>
              <w:ind w:right="54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附件 18 </w:t>
            </w:r>
          </w:p>
        </w:tc>
        <w:tc>
          <w:tcPr>
            <w:tcW w:w="2694" w:type="dxa"/>
          </w:tcPr>
          <w:p>
            <w:pPr>
              <w:pStyle w:val="10"/>
              <w:spacing w:before="173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连接螺丝（专用）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150 </w:t>
            </w:r>
          </w:p>
        </w:tc>
        <w:tc>
          <w:tcPr>
            <w:tcW w:w="2271" w:type="dxa"/>
            <w:gridSpan w:val="2"/>
          </w:tcPr>
          <w:p>
            <w:pPr>
              <w:pStyle w:val="10"/>
              <w:spacing w:before="17"/>
              <w:ind w:left="64" w:right="56"/>
              <w:jc w:val="center"/>
              <w:rPr>
                <w:sz w:val="21"/>
              </w:rPr>
            </w:pPr>
            <w:r>
              <w:rPr>
                <w:sz w:val="21"/>
              </w:rPr>
              <w:t>M5×10，带自锁螺帽 1</w:t>
            </w:r>
          </w:p>
          <w:p>
            <w:pPr>
              <w:pStyle w:val="10"/>
              <w:spacing w:before="43"/>
              <w:ind w:left="165" w:right="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173"/>
              <w:ind w:right="54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附件 19 </w:t>
            </w:r>
          </w:p>
        </w:tc>
        <w:tc>
          <w:tcPr>
            <w:tcW w:w="2694" w:type="dxa"/>
          </w:tcPr>
          <w:p>
            <w:pPr>
              <w:pStyle w:val="10"/>
              <w:spacing w:before="173"/>
              <w:ind w:left="222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铜制接地螺丝（专用）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9" w:type="dxa"/>
          </w:tcPr>
          <w:p>
            <w:pPr>
              <w:pStyle w:val="10"/>
              <w:spacing w:before="173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60 </w:t>
            </w:r>
          </w:p>
        </w:tc>
        <w:tc>
          <w:tcPr>
            <w:tcW w:w="2271" w:type="dxa"/>
            <w:gridSpan w:val="2"/>
          </w:tcPr>
          <w:p>
            <w:pPr>
              <w:pStyle w:val="10"/>
              <w:spacing w:before="17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M5×15</w:t>
            </w:r>
            <w:r>
              <w:rPr>
                <w:spacing w:val="-15"/>
                <w:sz w:val="21"/>
              </w:rPr>
              <w:t xml:space="preserve">，带帽 </w:t>
            </w:r>
            <w:r>
              <w:rPr>
                <w:sz w:val="21"/>
              </w:rPr>
              <w:t>1</w:t>
            </w:r>
            <w:r>
              <w:rPr>
                <w:spacing w:val="-21"/>
                <w:sz w:val="21"/>
              </w:rPr>
              <w:t xml:space="preserve"> 只、平</w:t>
            </w:r>
          </w:p>
          <w:p>
            <w:pPr>
              <w:pStyle w:val="10"/>
              <w:spacing w:before="43"/>
              <w:ind w:left="818"/>
              <w:rPr>
                <w:sz w:val="21"/>
              </w:rPr>
            </w:pPr>
            <w:r>
              <w:rPr>
                <w:sz w:val="21"/>
              </w:rPr>
              <w:t xml:space="preserve">垫 2 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10"/>
              <w:spacing w:before="29"/>
              <w:ind w:right="54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附件 20 </w:t>
            </w:r>
          </w:p>
        </w:tc>
        <w:tc>
          <w:tcPr>
            <w:tcW w:w="2694" w:type="dxa"/>
          </w:tcPr>
          <w:p>
            <w:pPr>
              <w:pStyle w:val="10"/>
              <w:spacing w:before="29"/>
              <w:ind w:left="222" w:righ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桥架盖板安装卡 </w:t>
            </w:r>
          </w:p>
        </w:tc>
        <w:tc>
          <w:tcPr>
            <w:tcW w:w="709" w:type="dxa"/>
          </w:tcPr>
          <w:p>
            <w:pPr>
              <w:pStyle w:val="10"/>
              <w:spacing w:before="29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只 </w:t>
            </w:r>
          </w:p>
        </w:tc>
        <w:tc>
          <w:tcPr>
            <w:tcW w:w="709" w:type="dxa"/>
          </w:tcPr>
          <w:p>
            <w:pPr>
              <w:pStyle w:val="10"/>
              <w:spacing w:before="29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271" w:type="dxa"/>
            <w:gridSpan w:val="2"/>
          </w:tcPr>
          <w:p>
            <w:pPr>
              <w:pStyle w:val="10"/>
              <w:spacing w:before="29"/>
              <w:ind w:left="10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5"/>
        </w:tabs>
        <w:spacing w:before="94" w:after="0" w:line="240" w:lineRule="auto"/>
        <w:ind w:left="425" w:right="0" w:hanging="213"/>
        <w:jc w:val="left"/>
        <w:rPr>
          <w:rFonts w:hint="eastAsia" w:ascii="宋体" w:eastAsia="宋体"/>
          <w:b/>
          <w:sz w:val="21"/>
        </w:rPr>
      </w:pPr>
      <w:r>
        <w:drawing>
          <wp:anchor distT="0" distB="0" distL="0" distR="0" simplePos="0" relativeHeight="485167104" behindDoc="1" locked="0" layoutInCell="1" allowOverlap="1">
            <wp:simplePos x="0" y="0"/>
            <wp:positionH relativeFrom="page">
              <wp:posOffset>5759450</wp:posOffset>
            </wp:positionH>
            <wp:positionV relativeFrom="page">
              <wp:posOffset>729615</wp:posOffset>
            </wp:positionV>
            <wp:extent cx="728980" cy="591820"/>
            <wp:effectExtent l="0" t="0" r="0" b="0"/>
            <wp:wrapNone/>
            <wp:docPr id="39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83.jpeg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03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8128" behindDoc="1" locked="0" layoutInCell="1" allowOverlap="1">
            <wp:simplePos x="0" y="0"/>
            <wp:positionH relativeFrom="page">
              <wp:posOffset>5760720</wp:posOffset>
            </wp:positionH>
            <wp:positionV relativeFrom="paragraph">
              <wp:posOffset>-1410970</wp:posOffset>
            </wp:positionV>
            <wp:extent cx="297180" cy="363855"/>
            <wp:effectExtent l="0" t="0" r="0" b="0"/>
            <wp:wrapNone/>
            <wp:docPr id="4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4.png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19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5168128" behindDoc="1" locked="0" layoutInCell="1" allowOverlap="1">
            <wp:simplePos x="0" y="0"/>
            <wp:positionH relativeFrom="page">
              <wp:posOffset>6146165</wp:posOffset>
            </wp:positionH>
            <wp:positionV relativeFrom="paragraph">
              <wp:posOffset>-1410970</wp:posOffset>
            </wp:positionV>
            <wp:extent cx="302260" cy="299720"/>
            <wp:effectExtent l="0" t="0" r="0" b="0"/>
            <wp:wrapNone/>
            <wp:docPr id="43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85.png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b/>
          <w:spacing w:val="-1"/>
          <w:sz w:val="21"/>
        </w:rPr>
        <w:t>故障检测板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696"/>
        <w:gridCol w:w="2693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675" w:type="dxa"/>
          </w:tcPr>
          <w:p>
            <w:pPr>
              <w:pStyle w:val="10"/>
              <w:spacing w:before="23"/>
              <w:ind w:left="160" w:right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696" w:type="dxa"/>
          </w:tcPr>
          <w:p>
            <w:pPr>
              <w:pStyle w:val="10"/>
              <w:spacing w:before="23"/>
              <w:ind w:left="750" w:right="6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693" w:type="dxa"/>
          </w:tcPr>
          <w:p>
            <w:pPr>
              <w:pStyle w:val="10"/>
              <w:spacing w:before="23"/>
              <w:ind w:left="872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3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</w:tcPr>
          <w:p>
            <w:pPr>
              <w:pStyle w:val="10"/>
              <w:spacing w:before="178"/>
              <w:ind w:left="158" w:right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96" w:type="dxa"/>
          </w:tcPr>
          <w:p>
            <w:pPr>
              <w:pStyle w:val="10"/>
              <w:spacing w:before="178"/>
              <w:ind w:left="750" w:right="6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故障检测单元 </w:t>
            </w:r>
          </w:p>
        </w:tc>
        <w:tc>
          <w:tcPr>
            <w:tcW w:w="2693" w:type="dxa"/>
          </w:tcPr>
          <w:p>
            <w:pPr>
              <w:pStyle w:val="10"/>
              <w:spacing w:line="307" w:lineRule="exact"/>
              <w:ind w:left="117" w:right="109"/>
              <w:jc w:val="center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YL-G156A</w:t>
            </w:r>
          </w:p>
          <w:p>
            <w:pPr>
              <w:pStyle w:val="10"/>
              <w:spacing w:before="27"/>
              <w:ind w:left="608"/>
              <w:rPr>
                <w:sz w:val="21"/>
              </w:rPr>
            </w:pPr>
            <w:r>
              <w:rPr>
                <w:sz w:val="21"/>
              </w:rPr>
              <w:t xml:space="preserve">750×797×30mm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0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5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8"/>
              <w:ind w:left="1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426"/>
        </w:tabs>
        <w:spacing w:before="100" w:after="0" w:line="240" w:lineRule="auto"/>
        <w:ind w:left="425" w:right="0" w:hanging="214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其他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pStyle w:val="4"/>
        <w:spacing w:before="9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50"/>
        <w:gridCol w:w="2693"/>
        <w:gridCol w:w="708"/>
        <w:gridCol w:w="70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</w:tcPr>
          <w:p>
            <w:pPr>
              <w:pStyle w:val="10"/>
              <w:spacing w:before="25"/>
              <w:ind w:left="181" w:right="6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2650" w:type="dxa"/>
          </w:tcPr>
          <w:p>
            <w:pPr>
              <w:pStyle w:val="10"/>
              <w:spacing w:before="25"/>
              <w:ind w:left="726" w:right="6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名称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223" w:right="10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规格/型号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4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备注（说明）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</w:tcPr>
          <w:p>
            <w:pPr>
              <w:pStyle w:val="10"/>
              <w:spacing w:before="178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50" w:type="dxa"/>
          </w:tcPr>
          <w:p>
            <w:pPr>
              <w:pStyle w:val="10"/>
              <w:spacing w:before="22"/>
              <w:ind w:left="194"/>
              <w:rPr>
                <w:sz w:val="21"/>
              </w:rPr>
            </w:pPr>
            <w:r>
              <w:rPr>
                <w:sz w:val="21"/>
              </w:rPr>
              <w:t>YL-156A 电气安装与维修</w:t>
            </w:r>
          </w:p>
          <w:p>
            <w:pPr>
              <w:pStyle w:val="10"/>
              <w:spacing w:before="43"/>
              <w:ind w:left="485"/>
              <w:rPr>
                <w:sz w:val="21"/>
              </w:rPr>
            </w:pPr>
            <w:r>
              <w:rPr>
                <w:sz w:val="21"/>
              </w:rPr>
              <w:t xml:space="preserve">实训考核装置台架 </w:t>
            </w:r>
          </w:p>
        </w:tc>
        <w:tc>
          <w:tcPr>
            <w:tcW w:w="2693" w:type="dxa"/>
          </w:tcPr>
          <w:p>
            <w:pPr>
              <w:pStyle w:val="10"/>
              <w:spacing w:before="178"/>
              <w:ind w:left="223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2006mm×1003mm×2410mm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组 </w:t>
            </w:r>
          </w:p>
        </w:tc>
        <w:tc>
          <w:tcPr>
            <w:tcW w:w="708" w:type="dxa"/>
          </w:tcPr>
          <w:p>
            <w:pPr>
              <w:pStyle w:val="10"/>
              <w:spacing w:before="178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178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>
            <w:pPr>
              <w:pStyle w:val="10"/>
              <w:spacing w:before="22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650" w:type="dxa"/>
          </w:tcPr>
          <w:p>
            <w:pPr>
              <w:pStyle w:val="10"/>
              <w:spacing w:before="22"/>
              <w:ind w:left="726" w:right="6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元件存放柜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900mm×450mm×2000mm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个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3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四门玻璃柜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>
            <w:pPr>
              <w:pStyle w:val="10"/>
              <w:spacing w:before="22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2650" w:type="dxa"/>
          </w:tcPr>
          <w:p>
            <w:pPr>
              <w:pStyle w:val="10"/>
              <w:spacing w:before="22"/>
              <w:ind w:left="726" w:right="6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可移动工作台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3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930mm×740mm×860mm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辆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4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带重载自锁脚轮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>
            <w:pPr>
              <w:pStyle w:val="10"/>
              <w:spacing w:before="22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2650" w:type="dxa"/>
          </w:tcPr>
          <w:p>
            <w:pPr>
              <w:pStyle w:val="10"/>
              <w:spacing w:before="22"/>
              <w:ind w:left="726" w:right="6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台虎钳 </w:t>
            </w:r>
          </w:p>
        </w:tc>
        <w:tc>
          <w:tcPr>
            <w:tcW w:w="2693" w:type="dxa"/>
          </w:tcPr>
          <w:p>
            <w:pPr>
              <w:pStyle w:val="10"/>
              <w:spacing w:before="22"/>
              <w:ind w:left="222" w:righ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100mm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台 </w:t>
            </w:r>
          </w:p>
        </w:tc>
        <w:tc>
          <w:tcPr>
            <w:tcW w:w="708" w:type="dxa"/>
          </w:tcPr>
          <w:p>
            <w:pPr>
              <w:pStyle w:val="10"/>
              <w:spacing w:before="22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2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20" w:type="dxa"/>
          </w:tcPr>
          <w:p>
            <w:pPr>
              <w:pStyle w:val="10"/>
              <w:spacing w:before="25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2650" w:type="dxa"/>
          </w:tcPr>
          <w:p>
            <w:pPr>
              <w:pStyle w:val="10"/>
              <w:spacing w:before="25"/>
              <w:ind w:left="726" w:right="6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安全标志牌 </w:t>
            </w:r>
          </w:p>
        </w:tc>
        <w:tc>
          <w:tcPr>
            <w:tcW w:w="2693" w:type="dxa"/>
          </w:tcPr>
          <w:p>
            <w:pPr>
              <w:pStyle w:val="10"/>
              <w:spacing w:before="25"/>
              <w:ind w:left="1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套 </w:t>
            </w:r>
          </w:p>
        </w:tc>
        <w:tc>
          <w:tcPr>
            <w:tcW w:w="708" w:type="dxa"/>
          </w:tcPr>
          <w:p>
            <w:pPr>
              <w:pStyle w:val="10"/>
              <w:spacing w:before="25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5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>
            <w:pPr>
              <w:pStyle w:val="10"/>
              <w:spacing w:before="23"/>
              <w:ind w:left="181" w:right="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2650" w:type="dxa"/>
          </w:tcPr>
          <w:p>
            <w:pPr>
              <w:pStyle w:val="10"/>
              <w:spacing w:before="23"/>
              <w:ind w:left="726" w:right="6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铝合金梯 </w:t>
            </w:r>
          </w:p>
        </w:tc>
        <w:tc>
          <w:tcPr>
            <w:tcW w:w="2693" w:type="dxa"/>
          </w:tcPr>
          <w:p>
            <w:pPr>
              <w:pStyle w:val="10"/>
              <w:spacing w:before="23"/>
              <w:ind w:left="1056"/>
              <w:rPr>
                <w:sz w:val="21"/>
              </w:rPr>
            </w:pPr>
            <w:r>
              <w:rPr>
                <w:sz w:val="21"/>
              </w:rPr>
              <w:t xml:space="preserve">1.5 米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2" w:right="5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个 </w:t>
            </w:r>
          </w:p>
        </w:tc>
        <w:tc>
          <w:tcPr>
            <w:tcW w:w="708" w:type="dxa"/>
          </w:tcPr>
          <w:p>
            <w:pPr>
              <w:pStyle w:val="10"/>
              <w:spacing w:before="23"/>
              <w:ind w:left="176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269" w:type="dxa"/>
          </w:tcPr>
          <w:p>
            <w:pPr>
              <w:pStyle w:val="10"/>
              <w:spacing w:before="23"/>
              <w:ind w:left="1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26"/>
        </w:rPr>
      </w:pPr>
    </w:p>
    <w:p>
      <w:pPr>
        <w:tabs>
          <w:tab w:val="left" w:pos="6156"/>
        </w:tabs>
        <w:spacing w:before="0"/>
        <w:ind w:left="212" w:right="0" w:firstLine="0"/>
        <w:jc w:val="left"/>
        <w:rPr>
          <w:rFonts w:ascii="Times New Roman" w:eastAsia="Times New Roman"/>
          <w:b/>
          <w:sz w:val="30"/>
        </w:rPr>
      </w:pPr>
      <w:r>
        <w:rPr>
          <w:b/>
          <w:w w:val="95"/>
          <w:sz w:val="30"/>
        </w:rPr>
        <w:t>选手核对无误后，签工位号</w:t>
      </w:r>
      <w:r>
        <w:rPr>
          <w:b/>
          <w:spacing w:val="5"/>
          <w:w w:val="95"/>
          <w:sz w:val="30"/>
        </w:rPr>
        <w:t>：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sectPr>
      <w:pgSz w:w="11910" w:h="16840"/>
      <w:pgMar w:top="1120" w:right="880" w:bottom="1080" w:left="920" w:header="0" w:footer="8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526.5pt;margin-top:782.15pt;height:11pt;width:15.15pt;mso-position-horizontal-relative:page;mso-position-vertical-relative:page;z-index:-18157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25" w:hanging="213"/>
        <w:jc w:val="left"/>
      </w:pPr>
      <w:rPr>
        <w:rFonts w:hint="default" w:ascii="宋体" w:hAnsi="宋体" w:eastAsia="宋体" w:cs="宋体"/>
        <w:b/>
        <w:bCs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57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5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1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0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69" w:hanging="21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34" w:hanging="241"/>
        <w:jc w:val="left"/>
      </w:pPr>
      <w:rPr>
        <w:rFonts w:hint="default" w:ascii="新宋体" w:hAnsi="新宋体" w:eastAsia="新宋体" w:cs="新宋体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73" w:hanging="24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6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1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02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4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5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7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28" w:hanging="36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361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7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1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5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4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9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6" w:hanging="36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1030" w:hanging="159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1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83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05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7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1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93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15" w:hanging="159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8832A6"/>
    <w:rsid w:val="098319B4"/>
    <w:rsid w:val="113F02CA"/>
    <w:rsid w:val="2A27691F"/>
    <w:rsid w:val="2F455AC2"/>
    <w:rsid w:val="68F35C2D"/>
    <w:rsid w:val="6A171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80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12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Title"/>
    <w:basedOn w:val="1"/>
    <w:qFormat/>
    <w:uiPriority w:val="1"/>
    <w:pPr>
      <w:spacing w:before="169"/>
      <w:ind w:left="4550" w:right="4593"/>
      <w:jc w:val="both"/>
    </w:pPr>
    <w:rPr>
      <w:rFonts w:ascii="黑体" w:hAnsi="黑体" w:eastAsia="黑体" w:cs="黑体"/>
      <w:b/>
      <w:bCs/>
      <w:sz w:val="96"/>
      <w:szCs w:val="96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25" w:hanging="213"/>
    </w:pPr>
    <w:rPr>
      <w:rFonts w:ascii="新宋体" w:hAnsi="新宋体" w:eastAsia="新宋体" w:cs="新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9" Type="http://schemas.openxmlformats.org/officeDocument/2006/relationships/fontTable" Target="fontTable.xml"/><Relationship Id="rId88" Type="http://schemas.openxmlformats.org/officeDocument/2006/relationships/numbering" Target="numbering.xml"/><Relationship Id="rId87" Type="http://schemas.openxmlformats.org/officeDocument/2006/relationships/customXml" Target="../customXml/item1.xml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jpeg"/><Relationship Id="rId83" Type="http://schemas.openxmlformats.org/officeDocument/2006/relationships/image" Target="media/image79.jpeg"/><Relationship Id="rId82" Type="http://schemas.openxmlformats.org/officeDocument/2006/relationships/image" Target="media/image78.jpeg"/><Relationship Id="rId81" Type="http://schemas.openxmlformats.org/officeDocument/2006/relationships/image" Target="media/image77.jpeg"/><Relationship Id="rId80" Type="http://schemas.openxmlformats.org/officeDocument/2006/relationships/image" Target="media/image76.jpeg"/><Relationship Id="rId8" Type="http://schemas.openxmlformats.org/officeDocument/2006/relationships/image" Target="media/image4.jpeg"/><Relationship Id="rId79" Type="http://schemas.openxmlformats.org/officeDocument/2006/relationships/image" Target="media/image75.jpeg"/><Relationship Id="rId78" Type="http://schemas.openxmlformats.org/officeDocument/2006/relationships/image" Target="media/image74.jpeg"/><Relationship Id="rId77" Type="http://schemas.openxmlformats.org/officeDocument/2006/relationships/image" Target="media/image73.jpeg"/><Relationship Id="rId76" Type="http://schemas.openxmlformats.org/officeDocument/2006/relationships/image" Target="media/image72.jpeg"/><Relationship Id="rId75" Type="http://schemas.openxmlformats.org/officeDocument/2006/relationships/image" Target="media/image71.jpe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jpe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jpe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jpe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033"/>
    <customShpInfo spid="_x0000_s1306"/>
    <customShpInfo spid="_x0000_s1307"/>
    <customShpInfo spid="_x0000_s13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2020-05-10T07:27:00Z</dcterms:created>
  <dc:creator>陈亚林</dc:creator>
  <cp:lastModifiedBy>萱草</cp:lastModifiedBy>
  <dcterms:modified xsi:type="dcterms:W3CDTF">2020-05-10T08:02:06Z</dcterms:modified>
  <dc:title>任务书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2020-05-10T00:00:00Z</vt:filetime>
  </property>
  <property fmtid="{D5CDD505-2E9C-101B-9397-08002B2CF9AE}" pid="5" name="KSOProductBuildVer">
    <vt:lpwstr>2052-11.1.0.9584</vt:lpwstr>
  </property>
</Properties>
</file>